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D706C">
      <w:pPr>
        <w:pStyle w:val="37"/>
        <w:ind w:left="360"/>
        <w:rPr>
          <w:rFonts w:ascii="Roboto" w:hAnsi="Roboto"/>
        </w:rPr>
      </w:pPr>
      <w:bookmarkStart w:id="4" w:name="_GoBack"/>
      <w:bookmarkEnd w:id="4"/>
      <w:bookmarkStart w:id="0" w:name="_Toc181010305"/>
      <w:bookmarkStart w:id="1" w:name="_Toc180744149"/>
    </w:p>
    <w:p w14:paraId="1FC9E8BB">
      <w:pPr>
        <w:keepNext/>
        <w:spacing w:line="240" w:lineRule="auto"/>
        <w:jc w:val="center"/>
        <w:outlineLvl w:val="1"/>
        <w:rPr>
          <w:rFonts w:ascii="Roboto" w:hAnsi="Roboto" w:eastAsia="Yu Gothic Light" w:cs="Times New Roman"/>
          <w:b/>
          <w:bCs/>
          <w:color w:val="0B5FBA"/>
          <w:sz w:val="24"/>
          <w:szCs w:val="24"/>
        </w:rPr>
      </w:pPr>
      <w:bookmarkStart w:id="2" w:name="_Toc167806257"/>
      <w:bookmarkStart w:id="3" w:name="_Hlk167363823"/>
      <w:r>
        <w:rPr>
          <w:rFonts w:ascii="Roboto" w:hAnsi="Roboto" w:eastAsia="Yu Gothic Light" w:cs="Times New Roman"/>
          <w:b/>
          <w:bCs/>
          <w:color w:val="0B5FBA"/>
          <w:sz w:val="24"/>
          <w:szCs w:val="24"/>
        </w:rPr>
        <w:t xml:space="preserve">Proposal </w:t>
      </w:r>
      <w:bookmarkEnd w:id="2"/>
      <w:r>
        <w:rPr>
          <w:rFonts w:ascii="Roboto" w:hAnsi="Roboto" w:eastAsia="Yu Gothic Light" w:cs="Times New Roman"/>
          <w:b/>
          <w:bCs/>
          <w:color w:val="0B5FBA"/>
          <w:sz w:val="24"/>
          <w:szCs w:val="24"/>
        </w:rPr>
        <w:t>Template</w:t>
      </w:r>
      <w:bookmarkEnd w:id="0"/>
      <w:bookmarkEnd w:id="1"/>
      <w:bookmarkEnd w:id="3"/>
    </w:p>
    <w:p w14:paraId="1FF20469">
      <w:pPr>
        <w:spacing w:after="0"/>
        <w:contextualSpacing/>
        <w:jc w:val="both"/>
        <w:rPr>
          <w:rFonts w:ascii="Roboto" w:hAnsi="Roboto" w:eastAsia="Aptos" w:cs="Aptos"/>
          <w:color w:val="000000" w:themeColor="text1"/>
          <w:sz w:val="24"/>
          <w:szCs w:val="24"/>
          <w14:textFill>
            <w14:solidFill>
              <w14:schemeClr w14:val="tx1"/>
            </w14:solidFill>
          </w14:textFill>
        </w:rPr>
      </w:pPr>
      <w:r>
        <w:rPr>
          <w:rFonts w:ascii="Roboto" w:hAnsi="Roboto" w:eastAsia="Aptos" w:cs="Aptos"/>
          <w:color w:val="000000" w:themeColor="text1"/>
          <w:sz w:val="24"/>
          <w:szCs w:val="24"/>
          <w14:textFill>
            <w14:solidFill>
              <w14:schemeClr w14:val="tx1"/>
            </w14:solidFill>
          </w14:textFill>
        </w:rPr>
        <w:t xml:space="preserve">Please complete the following proposal template. </w:t>
      </w:r>
      <w:r>
        <w:rPr>
          <w:rFonts w:ascii="Roboto" w:hAnsi="Roboto" w:eastAsia="Aptos" w:cs="Aptos"/>
          <w:iCs/>
          <w:color w:val="000000" w:themeColor="text1"/>
          <w:sz w:val="24"/>
          <w:szCs w:val="24"/>
          <w14:textFill>
            <w14:solidFill>
              <w14:schemeClr w14:val="tx1"/>
            </w14:solidFill>
          </w14:textFill>
        </w:rPr>
        <w:t>Please be assured that your</w:t>
      </w:r>
      <w:r>
        <w:rPr>
          <w:rFonts w:ascii="Roboto" w:hAnsi="Roboto" w:eastAsia="Aptos" w:cs="Aptos"/>
          <w:color w:val="000000" w:themeColor="text1"/>
          <w:sz w:val="24"/>
          <w:szCs w:val="24"/>
          <w14:textFill>
            <w14:solidFill>
              <w14:schemeClr w14:val="tx1"/>
            </w14:solidFill>
          </w14:textFill>
        </w:rPr>
        <w:t xml:space="preserve"> </w:t>
      </w:r>
      <w:r>
        <w:rPr>
          <w:rFonts w:ascii="Roboto" w:hAnsi="Roboto" w:eastAsia="Aptos" w:cs="Aptos"/>
          <w:iCs/>
          <w:color w:val="000000" w:themeColor="text1"/>
          <w:sz w:val="24"/>
          <w:szCs w:val="24"/>
          <w14:textFill>
            <w14:solidFill>
              <w14:schemeClr w14:val="tx1"/>
            </w14:solidFill>
          </w14:textFill>
        </w:rPr>
        <w:t>responses will be considered in every aspect.</w:t>
      </w:r>
    </w:p>
    <w:p w14:paraId="229FE5A5">
      <w:pPr>
        <w:spacing w:after="0"/>
        <w:contextualSpacing/>
        <w:jc w:val="both"/>
        <w:rPr>
          <w:rFonts w:ascii="Roboto" w:hAnsi="Roboto" w:eastAsia="Aptos" w:cs="Aptos"/>
          <w:color w:val="000000"/>
          <w:sz w:val="24"/>
          <w:szCs w:val="24"/>
        </w:rPr>
      </w:pPr>
    </w:p>
    <w:p w14:paraId="6B39B8F0">
      <w:pPr>
        <w:numPr>
          <w:ilvl w:val="0"/>
          <w:numId w:val="7"/>
        </w:numPr>
        <w:spacing w:after="0" w:line="240" w:lineRule="auto"/>
        <w:contextualSpacing/>
        <w:jc w:val="both"/>
        <w:rPr>
          <w:rFonts w:ascii="Roboto" w:hAnsi="Roboto"/>
          <w:b/>
          <w:bCs/>
          <w:color w:val="0B5FBA"/>
          <w:sz w:val="24"/>
          <w:szCs w:val="24"/>
        </w:rPr>
      </w:pPr>
      <w:r>
        <w:rPr>
          <w:rFonts w:ascii="Roboto" w:hAnsi="Roboto"/>
          <w:b/>
          <w:bCs/>
          <w:color w:val="0B5FBA"/>
          <w:sz w:val="24"/>
          <w:szCs w:val="24"/>
        </w:rPr>
        <w:t xml:space="preserve">Describe your eligibility based on the criteria provided. </w:t>
      </w:r>
    </w:p>
    <w:tbl>
      <w:tblPr>
        <w:tblStyle w:val="12"/>
        <w:tblW w:w="9535" w:type="dxa"/>
        <w:tblInd w:w="0" w:type="dxa"/>
        <w:tblLayout w:type="autofit"/>
        <w:tblCellMar>
          <w:top w:w="15" w:type="dxa"/>
          <w:left w:w="15" w:type="dxa"/>
          <w:bottom w:w="15" w:type="dxa"/>
          <w:right w:w="15" w:type="dxa"/>
        </w:tblCellMar>
      </w:tblPr>
      <w:tblGrid>
        <w:gridCol w:w="2335"/>
        <w:gridCol w:w="7200"/>
      </w:tblGrid>
      <w:tr w14:paraId="17C8D379">
        <w:tblPrEx>
          <w:tblCellMar>
            <w:top w:w="15" w:type="dxa"/>
            <w:left w:w="15" w:type="dxa"/>
            <w:bottom w:w="15" w:type="dxa"/>
            <w:right w:w="15" w:type="dxa"/>
          </w:tblCellMar>
        </w:tblPrEx>
        <w:trPr>
          <w:trHeight w:val="27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005ABE"/>
            <w:tcMar>
              <w:top w:w="0" w:type="dxa"/>
              <w:left w:w="100" w:type="dxa"/>
              <w:bottom w:w="0" w:type="dxa"/>
              <w:right w:w="100" w:type="dxa"/>
            </w:tcMar>
          </w:tcPr>
          <w:p w14:paraId="2078D2C4">
            <w:pPr>
              <w:spacing w:before="240" w:after="0" w:line="240" w:lineRule="auto"/>
              <w:jc w:val="both"/>
              <w:rPr>
                <w:rFonts w:ascii="Roboto" w:hAnsi="Roboto" w:eastAsia="Times New Roman" w:cs="Times New Roman"/>
                <w:sz w:val="24"/>
                <w:szCs w:val="24"/>
              </w:rPr>
            </w:pPr>
            <w:r>
              <w:rPr>
                <w:rFonts w:ascii="Roboto" w:hAnsi="Roboto" w:eastAsia="Times New Roman" w:cs="Times New Roman"/>
                <w:b/>
                <w:bCs/>
                <w:color w:val="FFFFFF"/>
                <w:sz w:val="24"/>
                <w:szCs w:val="24"/>
              </w:rPr>
              <w:t>Eligibility Criteria</w:t>
            </w:r>
          </w:p>
        </w:tc>
        <w:tc>
          <w:tcPr>
            <w:tcW w:w="7200" w:type="dxa"/>
            <w:tcBorders>
              <w:top w:val="single" w:color="000000" w:sz="4" w:space="0"/>
              <w:left w:val="single" w:color="000000" w:sz="4" w:space="0"/>
              <w:bottom w:val="single" w:color="000000" w:sz="4" w:space="0"/>
              <w:right w:val="single" w:color="000000" w:sz="4" w:space="0"/>
            </w:tcBorders>
            <w:shd w:val="clear" w:color="auto" w:fill="005ABE"/>
            <w:tcMar>
              <w:top w:w="0" w:type="dxa"/>
              <w:left w:w="100" w:type="dxa"/>
              <w:bottom w:w="0" w:type="dxa"/>
              <w:right w:w="100" w:type="dxa"/>
            </w:tcMar>
          </w:tcPr>
          <w:p w14:paraId="563A5B2E">
            <w:pPr>
              <w:spacing w:before="240" w:after="0" w:line="240" w:lineRule="auto"/>
              <w:jc w:val="both"/>
              <w:rPr>
                <w:rFonts w:ascii="Roboto" w:hAnsi="Roboto" w:eastAsia="Times New Roman" w:cs="Times New Roman"/>
                <w:sz w:val="24"/>
                <w:szCs w:val="24"/>
              </w:rPr>
            </w:pPr>
            <w:r>
              <w:rPr>
                <w:rFonts w:ascii="Roboto" w:hAnsi="Roboto" w:eastAsia="Times New Roman" w:cs="Times New Roman"/>
                <w:b/>
                <w:bCs/>
                <w:color w:val="FFFFFF"/>
                <w:sz w:val="24"/>
                <w:szCs w:val="24"/>
              </w:rPr>
              <w:t>Outline Eligibility against Criteria</w:t>
            </w:r>
          </w:p>
        </w:tc>
      </w:tr>
      <w:tr w14:paraId="39732760">
        <w:tblPrEx>
          <w:tblCellMar>
            <w:top w:w="15" w:type="dxa"/>
            <w:left w:w="15" w:type="dxa"/>
            <w:bottom w:w="15" w:type="dxa"/>
            <w:right w:w="15" w:type="dxa"/>
          </w:tblCellMar>
        </w:tblPrEx>
        <w:trPr>
          <w:trHeight w:val="54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005ABE"/>
            <w:tcMar>
              <w:top w:w="0" w:type="dxa"/>
              <w:left w:w="100" w:type="dxa"/>
              <w:bottom w:w="0" w:type="dxa"/>
              <w:right w:w="100" w:type="dxa"/>
            </w:tcMar>
          </w:tcPr>
          <w:p w14:paraId="0E6581AE">
            <w:pPr>
              <w:spacing w:before="240" w:after="0" w:line="240" w:lineRule="auto"/>
              <w:jc w:val="both"/>
              <w:rPr>
                <w:rFonts w:ascii="Roboto" w:hAnsi="Roboto" w:eastAsia="Times New Roman" w:cs="Times New Roman"/>
                <w:sz w:val="24"/>
                <w:szCs w:val="24"/>
              </w:rPr>
            </w:pPr>
            <w:r>
              <w:rPr>
                <w:rFonts w:ascii="Roboto" w:hAnsi="Roboto" w:eastAsia="Times New Roman" w:cs="Times New Roman"/>
                <w:b/>
                <w:bCs/>
                <w:color w:val="FFFFFF"/>
                <w:sz w:val="24"/>
                <w:szCs w:val="24"/>
              </w:rPr>
              <w:t>EC1: Be a focal point in your respective country.</w:t>
            </w:r>
          </w:p>
        </w:tc>
        <w:tc>
          <w:tcPr>
            <w:tcW w:w="72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672CB6F1">
            <w:pPr>
              <w:spacing w:before="240" w:after="0" w:line="240" w:lineRule="auto"/>
              <w:jc w:val="both"/>
              <w:rPr>
                <w:rFonts w:ascii="Roboto" w:hAnsi="Roboto" w:eastAsia="Times New Roman" w:cs="Times New Roman"/>
                <w:sz w:val="24"/>
                <w:szCs w:val="24"/>
              </w:rPr>
            </w:pPr>
            <w:r>
              <w:rPr>
                <w:rFonts w:ascii="Roboto" w:hAnsi="Roboto" w:eastAsia="Times New Roman" w:cs="Times New Roman"/>
                <w:sz w:val="24"/>
                <w:szCs w:val="24"/>
              </w:rPr>
              <w:t>Max 100 words</w:t>
            </w:r>
          </w:p>
        </w:tc>
      </w:tr>
      <w:tr w14:paraId="4719F738">
        <w:tblPrEx>
          <w:tblCellMar>
            <w:top w:w="15" w:type="dxa"/>
            <w:left w:w="15" w:type="dxa"/>
            <w:bottom w:w="15" w:type="dxa"/>
            <w:right w:w="15" w:type="dxa"/>
          </w:tblCellMar>
        </w:tblPrEx>
        <w:trPr>
          <w:trHeight w:val="1142" w:hRule="atLeast"/>
        </w:trPr>
        <w:tc>
          <w:tcPr>
            <w:tcW w:w="2335" w:type="dxa"/>
            <w:tcBorders>
              <w:top w:val="single" w:color="000000" w:sz="4" w:space="0"/>
              <w:left w:val="single" w:color="000000" w:sz="4" w:space="0"/>
              <w:bottom w:val="single" w:color="000000" w:sz="4" w:space="0"/>
              <w:right w:val="single" w:color="000000" w:sz="4" w:space="0"/>
            </w:tcBorders>
            <w:shd w:val="clear" w:color="auto" w:fill="005ABE"/>
            <w:tcMar>
              <w:top w:w="0" w:type="dxa"/>
              <w:left w:w="100" w:type="dxa"/>
              <w:bottom w:w="0" w:type="dxa"/>
              <w:right w:w="100" w:type="dxa"/>
            </w:tcMar>
          </w:tcPr>
          <w:p w14:paraId="11BA4FF7">
            <w:pPr>
              <w:spacing w:before="240" w:after="0" w:line="240" w:lineRule="auto"/>
              <w:jc w:val="both"/>
              <w:rPr>
                <w:rFonts w:ascii="Roboto" w:hAnsi="Roboto" w:eastAsia="Times New Roman" w:cs="Times New Roman"/>
                <w:sz w:val="24"/>
                <w:szCs w:val="24"/>
              </w:rPr>
            </w:pPr>
            <w:r>
              <w:rPr>
                <w:rFonts w:ascii="Roboto" w:hAnsi="Roboto" w:eastAsia="Times New Roman" w:cs="Arial"/>
                <w:b/>
                <w:bCs/>
                <w:color w:val="FFFFFF"/>
                <w:sz w:val="24"/>
                <w:szCs w:val="24"/>
              </w:rPr>
              <w:t>EC2: Have successfully completed the training program.</w:t>
            </w:r>
          </w:p>
        </w:tc>
        <w:tc>
          <w:tcPr>
            <w:tcW w:w="72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339A7226">
            <w:pPr>
              <w:spacing w:before="240" w:after="0" w:line="240" w:lineRule="auto"/>
              <w:jc w:val="both"/>
              <w:rPr>
                <w:rFonts w:ascii="Roboto" w:hAnsi="Roboto" w:eastAsia="Times New Roman" w:cs="Times New Roman"/>
                <w:sz w:val="24"/>
                <w:szCs w:val="24"/>
              </w:rPr>
            </w:pPr>
            <w:r>
              <w:rPr>
                <w:rFonts w:ascii="Roboto" w:hAnsi="Roboto" w:eastAsia="Times New Roman" w:cs="Times New Roman"/>
                <w:sz w:val="24"/>
                <w:szCs w:val="24"/>
              </w:rPr>
              <w:t>Max 100 words</w:t>
            </w:r>
          </w:p>
        </w:tc>
      </w:tr>
      <w:tr w14:paraId="79D98414">
        <w:tblPrEx>
          <w:tblCellMar>
            <w:top w:w="15" w:type="dxa"/>
            <w:left w:w="15" w:type="dxa"/>
            <w:bottom w:w="15" w:type="dxa"/>
            <w:right w:w="15" w:type="dxa"/>
          </w:tblCellMar>
        </w:tblPrEx>
        <w:trPr>
          <w:trHeight w:val="1070" w:hRule="atLeast"/>
        </w:trPr>
        <w:tc>
          <w:tcPr>
            <w:tcW w:w="2335" w:type="dxa"/>
            <w:tcBorders>
              <w:top w:val="single" w:color="000000" w:sz="4" w:space="0"/>
              <w:left w:val="single" w:color="000000" w:sz="4" w:space="0"/>
              <w:bottom w:val="single" w:color="000000" w:sz="4" w:space="0"/>
              <w:right w:val="single" w:color="000000" w:sz="4" w:space="0"/>
            </w:tcBorders>
            <w:shd w:val="clear" w:color="auto" w:fill="005ABE"/>
            <w:tcMar>
              <w:top w:w="0" w:type="dxa"/>
              <w:left w:w="100" w:type="dxa"/>
              <w:bottom w:w="0" w:type="dxa"/>
              <w:right w:w="100" w:type="dxa"/>
            </w:tcMar>
          </w:tcPr>
          <w:p w14:paraId="4A2DE9E6">
            <w:pPr>
              <w:spacing w:before="240" w:after="0" w:line="240" w:lineRule="auto"/>
              <w:jc w:val="both"/>
              <w:rPr>
                <w:rFonts w:ascii="Roboto" w:hAnsi="Roboto" w:eastAsia="Times New Roman" w:cs="Times New Roman"/>
                <w:sz w:val="24"/>
                <w:szCs w:val="24"/>
              </w:rPr>
            </w:pPr>
            <w:r>
              <w:rPr>
                <w:rFonts w:ascii="Roboto" w:hAnsi="Roboto" w:eastAsia="Times New Roman" w:cs="Arial"/>
                <w:b/>
                <w:bCs/>
                <w:color w:val="FFFFFF"/>
                <w:sz w:val="24"/>
                <w:szCs w:val="24"/>
              </w:rPr>
              <w:t>EC3: Demonstrate commitment to youth engagement.</w:t>
            </w:r>
          </w:p>
        </w:tc>
        <w:tc>
          <w:tcPr>
            <w:tcW w:w="72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5E72EC21">
            <w:pPr>
              <w:spacing w:before="240" w:after="0" w:line="240" w:lineRule="auto"/>
              <w:jc w:val="both"/>
              <w:rPr>
                <w:rFonts w:ascii="Roboto" w:hAnsi="Roboto" w:eastAsia="Times New Roman" w:cs="Times New Roman"/>
                <w:sz w:val="24"/>
                <w:szCs w:val="24"/>
              </w:rPr>
            </w:pPr>
            <w:r>
              <w:rPr>
                <w:rFonts w:ascii="Roboto" w:hAnsi="Roboto" w:eastAsia="Times New Roman" w:cs="Times New Roman"/>
                <w:sz w:val="24"/>
                <w:szCs w:val="24"/>
              </w:rPr>
              <w:t>Max 100 words</w:t>
            </w:r>
          </w:p>
        </w:tc>
      </w:tr>
      <w:tr w14:paraId="685ED89A">
        <w:tblPrEx>
          <w:tblCellMar>
            <w:top w:w="15" w:type="dxa"/>
            <w:left w:w="15" w:type="dxa"/>
            <w:bottom w:w="15" w:type="dxa"/>
            <w:right w:w="15" w:type="dxa"/>
          </w:tblCellMar>
        </w:tblPrEx>
        <w:trPr>
          <w:trHeight w:val="1538" w:hRule="atLeast"/>
        </w:trPr>
        <w:tc>
          <w:tcPr>
            <w:tcW w:w="2335" w:type="dxa"/>
            <w:tcBorders>
              <w:top w:val="single" w:color="000000" w:sz="4" w:space="0"/>
              <w:left w:val="single" w:color="000000" w:sz="4" w:space="0"/>
              <w:bottom w:val="single" w:color="000000" w:sz="4" w:space="0"/>
              <w:right w:val="single" w:color="000000" w:sz="4" w:space="0"/>
            </w:tcBorders>
            <w:shd w:val="clear" w:color="auto" w:fill="005ABE"/>
            <w:tcMar>
              <w:top w:w="0" w:type="dxa"/>
              <w:left w:w="100" w:type="dxa"/>
              <w:bottom w:w="0" w:type="dxa"/>
              <w:right w:w="100" w:type="dxa"/>
            </w:tcMar>
          </w:tcPr>
          <w:p w14:paraId="28ACE828">
            <w:pPr>
              <w:spacing w:before="240" w:after="0" w:line="240" w:lineRule="auto"/>
              <w:jc w:val="both"/>
              <w:rPr>
                <w:rFonts w:ascii="Roboto" w:hAnsi="Roboto" w:eastAsia="Times New Roman" w:cs="Times New Roman"/>
                <w:sz w:val="24"/>
                <w:szCs w:val="24"/>
              </w:rPr>
            </w:pPr>
            <w:r>
              <w:rPr>
                <w:rFonts w:ascii="Roboto" w:hAnsi="Roboto" w:eastAsia="Times New Roman" w:cs="Arial"/>
                <w:b/>
                <w:bCs/>
                <w:color w:val="FFFFFF"/>
                <w:sz w:val="24"/>
                <w:szCs w:val="24"/>
              </w:rPr>
              <w:t>EC4: Propose a feasible replication activity in your country</w:t>
            </w:r>
          </w:p>
        </w:tc>
        <w:tc>
          <w:tcPr>
            <w:tcW w:w="72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0C5307CC">
            <w:pPr>
              <w:spacing w:before="240" w:after="240" w:line="240" w:lineRule="auto"/>
              <w:jc w:val="both"/>
              <w:rPr>
                <w:rFonts w:ascii="Roboto" w:hAnsi="Roboto" w:eastAsia="Times New Roman" w:cs="Times New Roman"/>
                <w:sz w:val="24"/>
                <w:szCs w:val="24"/>
              </w:rPr>
            </w:pPr>
            <w:r>
              <w:rPr>
                <w:rFonts w:ascii="Roboto" w:hAnsi="Roboto" w:eastAsia="Times New Roman" w:cs="Times New Roman"/>
                <w:sz w:val="24"/>
                <w:szCs w:val="24"/>
              </w:rPr>
              <w:t>Max 100 words</w:t>
            </w:r>
          </w:p>
        </w:tc>
      </w:tr>
      <w:tr w14:paraId="4784043A">
        <w:tblPrEx>
          <w:tblCellMar>
            <w:top w:w="15" w:type="dxa"/>
            <w:left w:w="15" w:type="dxa"/>
            <w:bottom w:w="15" w:type="dxa"/>
            <w:right w:w="15" w:type="dxa"/>
          </w:tblCellMar>
        </w:tblPrEx>
        <w:trPr>
          <w:trHeight w:val="1065" w:hRule="atLeast"/>
        </w:trPr>
        <w:tc>
          <w:tcPr>
            <w:tcW w:w="2335" w:type="dxa"/>
            <w:tcBorders>
              <w:top w:val="single" w:color="000000" w:sz="4" w:space="0"/>
              <w:left w:val="single" w:color="000000" w:sz="4" w:space="0"/>
              <w:bottom w:val="single" w:color="000000" w:sz="4" w:space="0"/>
              <w:right w:val="single" w:color="000000" w:sz="4" w:space="0"/>
            </w:tcBorders>
            <w:shd w:val="clear" w:color="auto" w:fill="005ABE"/>
            <w:tcMar>
              <w:top w:w="0" w:type="dxa"/>
              <w:left w:w="100" w:type="dxa"/>
              <w:bottom w:w="0" w:type="dxa"/>
              <w:right w:w="100" w:type="dxa"/>
            </w:tcMar>
          </w:tcPr>
          <w:p w14:paraId="19A86E54">
            <w:pPr>
              <w:spacing w:before="240" w:after="0" w:line="240" w:lineRule="auto"/>
              <w:jc w:val="both"/>
              <w:rPr>
                <w:rFonts w:ascii="Roboto" w:hAnsi="Roboto" w:eastAsia="Times New Roman" w:cs="Times New Roman"/>
                <w:b/>
                <w:sz w:val="24"/>
                <w:szCs w:val="24"/>
              </w:rPr>
            </w:pPr>
            <w:r>
              <w:rPr>
                <w:rFonts w:ascii="Roboto" w:hAnsi="Roboto" w:eastAsia="Times New Roman" w:cs="Arial"/>
                <w:b/>
                <w:color w:val="FFFFFF"/>
                <w:sz w:val="24"/>
                <w:szCs w:val="24"/>
              </w:rPr>
              <w:t xml:space="preserve">EC5: Demonstrate ability to implement the activity within a month. </w:t>
            </w:r>
          </w:p>
        </w:tc>
        <w:tc>
          <w:tcPr>
            <w:tcW w:w="7200" w:type="dxa"/>
            <w:tcBorders>
              <w:top w:val="single" w:color="000000" w:sz="4" w:space="0"/>
              <w:left w:val="single" w:color="000000" w:sz="4" w:space="0"/>
              <w:bottom w:val="single" w:color="000000" w:sz="4" w:space="0"/>
              <w:right w:val="single" w:color="000000" w:sz="4" w:space="0"/>
            </w:tcBorders>
            <w:tcMar>
              <w:top w:w="0" w:type="dxa"/>
              <w:left w:w="100" w:type="dxa"/>
              <w:bottom w:w="0" w:type="dxa"/>
              <w:right w:w="100" w:type="dxa"/>
            </w:tcMar>
          </w:tcPr>
          <w:p w14:paraId="6D9D52F2">
            <w:pPr>
              <w:spacing w:before="240" w:after="0" w:line="240" w:lineRule="auto"/>
              <w:jc w:val="both"/>
              <w:rPr>
                <w:rFonts w:ascii="Roboto" w:hAnsi="Roboto" w:eastAsia="Times New Roman" w:cs="Times New Roman"/>
                <w:sz w:val="24"/>
                <w:szCs w:val="24"/>
              </w:rPr>
            </w:pPr>
            <w:r>
              <w:rPr>
                <w:rFonts w:ascii="Roboto" w:hAnsi="Roboto" w:eastAsia="Times New Roman" w:cs="Times New Roman"/>
                <w:sz w:val="24"/>
                <w:szCs w:val="24"/>
              </w:rPr>
              <w:t>Max 100 words</w:t>
            </w:r>
          </w:p>
        </w:tc>
      </w:tr>
    </w:tbl>
    <w:p w14:paraId="00E5F158">
      <w:pPr>
        <w:spacing w:after="0" w:line="240" w:lineRule="auto"/>
        <w:jc w:val="both"/>
        <w:rPr>
          <w:rFonts w:ascii="Roboto" w:hAnsi="Roboto" w:eastAsia="Roboto" w:cs="Tahoma"/>
          <w:b/>
          <w:bCs/>
          <w:sz w:val="24"/>
          <w:szCs w:val="24"/>
        </w:rPr>
      </w:pPr>
    </w:p>
    <w:p w14:paraId="3D060EBB">
      <w:pPr>
        <w:spacing w:after="0" w:line="240" w:lineRule="auto"/>
        <w:contextualSpacing/>
        <w:jc w:val="both"/>
        <w:rPr>
          <w:rFonts w:ascii="Roboto" w:hAnsi="Roboto" w:eastAsia="Roboto" w:cs="Tahoma"/>
          <w:b/>
          <w:bCs/>
          <w:sz w:val="24"/>
          <w:szCs w:val="24"/>
        </w:rPr>
      </w:pPr>
    </w:p>
    <w:p w14:paraId="2C700150">
      <w:pPr>
        <w:spacing w:after="0" w:line="240" w:lineRule="auto"/>
        <w:contextualSpacing/>
        <w:jc w:val="both"/>
        <w:rPr>
          <w:rFonts w:ascii="Roboto" w:hAnsi="Roboto" w:eastAsia="Roboto" w:cs="Tahoma"/>
          <w:b/>
          <w:bCs/>
          <w:sz w:val="24"/>
          <w:szCs w:val="24"/>
        </w:rPr>
      </w:pPr>
    </w:p>
    <w:p w14:paraId="5FEF2AAF">
      <w:pPr>
        <w:spacing w:after="0" w:line="240" w:lineRule="auto"/>
        <w:contextualSpacing/>
        <w:jc w:val="both"/>
        <w:rPr>
          <w:rFonts w:ascii="Roboto" w:hAnsi="Roboto" w:eastAsia="Roboto" w:cs="Tahoma"/>
          <w:b/>
          <w:bCs/>
          <w:sz w:val="24"/>
          <w:szCs w:val="24"/>
        </w:rPr>
      </w:pPr>
    </w:p>
    <w:p w14:paraId="7545667E">
      <w:pPr>
        <w:spacing w:after="0" w:line="240" w:lineRule="auto"/>
        <w:contextualSpacing/>
        <w:jc w:val="both"/>
        <w:rPr>
          <w:rFonts w:ascii="Roboto" w:hAnsi="Roboto" w:eastAsia="Roboto" w:cs="Tahoma"/>
          <w:b/>
          <w:bCs/>
          <w:sz w:val="24"/>
          <w:szCs w:val="24"/>
        </w:rPr>
      </w:pPr>
    </w:p>
    <w:p w14:paraId="0279F7B3">
      <w:pPr>
        <w:spacing w:after="0" w:line="240" w:lineRule="auto"/>
        <w:contextualSpacing/>
        <w:jc w:val="both"/>
        <w:rPr>
          <w:rFonts w:ascii="Roboto" w:hAnsi="Roboto" w:eastAsia="Roboto" w:cs="Tahoma"/>
          <w:b/>
          <w:bCs/>
          <w:sz w:val="24"/>
          <w:szCs w:val="24"/>
        </w:rPr>
      </w:pPr>
    </w:p>
    <w:p w14:paraId="1C202E53">
      <w:pPr>
        <w:spacing w:after="0" w:line="240" w:lineRule="auto"/>
        <w:contextualSpacing/>
        <w:jc w:val="both"/>
        <w:rPr>
          <w:rFonts w:ascii="Roboto" w:hAnsi="Roboto" w:eastAsia="Roboto" w:cs="Tahoma"/>
          <w:b/>
          <w:bCs/>
          <w:sz w:val="24"/>
          <w:szCs w:val="24"/>
        </w:rPr>
      </w:pPr>
    </w:p>
    <w:p w14:paraId="199DE4A6">
      <w:pPr>
        <w:spacing w:after="0" w:line="240" w:lineRule="auto"/>
        <w:contextualSpacing/>
        <w:jc w:val="both"/>
        <w:rPr>
          <w:rFonts w:ascii="Roboto" w:hAnsi="Roboto" w:eastAsia="Roboto" w:cs="Tahoma"/>
          <w:b/>
          <w:bCs/>
          <w:sz w:val="24"/>
          <w:szCs w:val="24"/>
        </w:rPr>
      </w:pPr>
    </w:p>
    <w:p w14:paraId="5281EA19">
      <w:pPr>
        <w:spacing w:after="0" w:line="240" w:lineRule="auto"/>
        <w:contextualSpacing/>
        <w:jc w:val="both"/>
        <w:rPr>
          <w:rFonts w:ascii="Roboto" w:hAnsi="Roboto" w:eastAsia="Roboto" w:cs="Tahoma"/>
          <w:b/>
          <w:bCs/>
          <w:sz w:val="24"/>
          <w:szCs w:val="24"/>
        </w:rPr>
      </w:pPr>
    </w:p>
    <w:p w14:paraId="24ED06BD">
      <w:pPr>
        <w:spacing w:after="0" w:line="240" w:lineRule="auto"/>
        <w:contextualSpacing/>
        <w:jc w:val="both"/>
        <w:rPr>
          <w:rFonts w:ascii="Roboto" w:hAnsi="Roboto" w:eastAsia="Roboto" w:cs="Tahoma"/>
          <w:b/>
          <w:bCs/>
          <w:sz w:val="24"/>
          <w:szCs w:val="24"/>
        </w:rPr>
      </w:pPr>
    </w:p>
    <w:p w14:paraId="3033F027">
      <w:pPr>
        <w:spacing w:after="0" w:line="240" w:lineRule="auto"/>
        <w:contextualSpacing/>
        <w:jc w:val="both"/>
        <w:rPr>
          <w:rFonts w:ascii="Roboto" w:hAnsi="Roboto" w:eastAsia="Roboto" w:cs="Tahoma"/>
          <w:b/>
          <w:bCs/>
          <w:sz w:val="24"/>
          <w:szCs w:val="24"/>
        </w:rPr>
      </w:pPr>
    </w:p>
    <w:p w14:paraId="778340AC">
      <w:pPr>
        <w:spacing w:after="0" w:line="240" w:lineRule="auto"/>
        <w:contextualSpacing/>
        <w:jc w:val="both"/>
        <w:rPr>
          <w:rFonts w:ascii="Roboto" w:hAnsi="Roboto" w:eastAsia="Roboto" w:cs="Tahoma"/>
          <w:b/>
          <w:bCs/>
          <w:sz w:val="24"/>
          <w:szCs w:val="24"/>
        </w:rPr>
      </w:pPr>
    </w:p>
    <w:p w14:paraId="352528BD">
      <w:pPr>
        <w:spacing w:after="0" w:line="240" w:lineRule="auto"/>
        <w:contextualSpacing/>
        <w:jc w:val="both"/>
        <w:rPr>
          <w:rFonts w:ascii="Roboto" w:hAnsi="Roboto" w:eastAsia="Roboto" w:cs="Tahoma"/>
          <w:b/>
          <w:bCs/>
          <w:sz w:val="24"/>
          <w:szCs w:val="24"/>
        </w:rPr>
      </w:pPr>
    </w:p>
    <w:p w14:paraId="34284BAA">
      <w:pPr>
        <w:numPr>
          <w:ilvl w:val="0"/>
          <w:numId w:val="7"/>
        </w:numPr>
        <w:spacing w:after="0" w:line="360" w:lineRule="auto"/>
        <w:contextualSpacing/>
        <w:jc w:val="both"/>
        <w:rPr>
          <w:rFonts w:ascii="Roboto" w:hAnsi="Roboto"/>
          <w:b/>
          <w:bCs/>
          <w:color w:val="0B5FBA"/>
          <w:sz w:val="24"/>
          <w:szCs w:val="24"/>
        </w:rPr>
      </w:pPr>
      <w:r>
        <w:rPr>
          <w:rFonts w:ascii="Roboto" w:hAnsi="Roboto"/>
          <w:b/>
          <w:bCs/>
          <w:color w:val="0B5FBA"/>
          <w:sz w:val="24"/>
          <w:szCs w:val="24"/>
        </w:rPr>
        <w:t>Organizational Profile and Experience (Max 150 words)</w:t>
      </w:r>
    </w:p>
    <w:tbl>
      <w:tblPr>
        <w:tblStyle w:val="40"/>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1"/>
      </w:tblGrid>
      <w:tr w14:paraId="6149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1" w:type="dxa"/>
          </w:tcPr>
          <w:p w14:paraId="08EB8BC8">
            <w:pPr>
              <w:spacing w:after="0" w:line="360" w:lineRule="auto"/>
              <w:contextualSpacing/>
              <w:jc w:val="both"/>
              <w:rPr>
                <w:rFonts w:ascii="Roboto" w:hAnsi="Roboto"/>
                <w:b/>
                <w:bCs/>
                <w:i/>
                <w:color w:val="0B5FBA"/>
                <w:sz w:val="24"/>
                <w:szCs w:val="24"/>
              </w:rPr>
            </w:pPr>
            <w:r>
              <w:rPr>
                <w:rFonts w:ascii="Roboto" w:hAnsi="Roboto"/>
                <w:i/>
                <w:sz w:val="24"/>
                <w:szCs w:val="24"/>
              </w:rPr>
              <w:t>Who are you, and what relevant experience or past projects show your ability to deliver this replication activity? (150 words)</w:t>
            </w:r>
          </w:p>
          <w:p w14:paraId="6C24F7F3">
            <w:pPr>
              <w:spacing w:after="160" w:line="240" w:lineRule="auto"/>
              <w:jc w:val="both"/>
              <w:rPr>
                <w:rFonts w:ascii="Roboto" w:hAnsi="Roboto"/>
                <w:b/>
                <w:bCs/>
                <w:color w:val="0B5FBA"/>
                <w:sz w:val="24"/>
                <w:szCs w:val="24"/>
              </w:rPr>
            </w:pPr>
          </w:p>
        </w:tc>
      </w:tr>
    </w:tbl>
    <w:p w14:paraId="4D15FE1B">
      <w:pPr>
        <w:spacing w:after="0" w:line="360" w:lineRule="auto"/>
        <w:ind w:left="360"/>
        <w:contextualSpacing/>
        <w:jc w:val="both"/>
        <w:rPr>
          <w:rFonts w:ascii="Roboto" w:hAnsi="Roboto"/>
          <w:b/>
          <w:bCs/>
          <w:color w:val="0B5FBA"/>
          <w:sz w:val="24"/>
          <w:szCs w:val="24"/>
        </w:rPr>
      </w:pPr>
    </w:p>
    <w:p w14:paraId="15EC081F">
      <w:pPr>
        <w:pStyle w:val="37"/>
        <w:numPr>
          <w:ilvl w:val="0"/>
          <w:numId w:val="7"/>
        </w:numPr>
        <w:spacing w:before="240" w:beforeAutospacing="0" w:after="240" w:afterAutospacing="0"/>
        <w:jc w:val="both"/>
        <w:textAlignment w:val="baseline"/>
        <w:rPr>
          <w:rFonts w:ascii="Roboto" w:hAnsi="Roboto" w:eastAsia="Aptos" w:cs="Aptos"/>
          <w:b/>
          <w:color w:val="558ED5" w:themeColor="text2" w:themeTint="99"/>
          <w14:textFill>
            <w14:solidFill>
              <w14:schemeClr w14:val="tx2">
                <w14:lumMod w14:val="60000"/>
                <w14:lumOff w14:val="40000"/>
              </w14:schemeClr>
            </w14:solidFill>
          </w14:textFill>
        </w:rPr>
      </w:pPr>
      <w:r>
        <w:rPr>
          <w:rFonts w:ascii="Roboto" w:hAnsi="Roboto" w:eastAsia="Aptos" w:cs="Aptos"/>
          <w:b/>
          <w:color w:val="558ED5" w:themeColor="text2" w:themeTint="99"/>
          <w14:textFill>
            <w14:solidFill>
              <w14:schemeClr w14:val="tx2">
                <w14:lumMod w14:val="60000"/>
                <w14:lumOff w14:val="40000"/>
              </w14:schemeClr>
            </w14:solidFill>
          </w14:textFill>
        </w:rPr>
        <w:t>Background and Project description (Max 300 words)</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14:paraId="2360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14:paraId="09127004">
            <w:pPr>
              <w:pStyle w:val="37"/>
              <w:spacing w:before="240" w:beforeAutospacing="0" w:after="240" w:afterAutospacing="0"/>
              <w:jc w:val="both"/>
              <w:textAlignment w:val="baseline"/>
              <w:rPr>
                <w:rFonts w:ascii="Roboto" w:hAnsi="Roboto" w:eastAsia="Aptos" w:cs="Aptos"/>
                <w:b/>
                <w:i/>
                <w:color w:val="558ED5" w:themeColor="text2" w:themeTint="99"/>
                <w14:textFill>
                  <w14:solidFill>
                    <w14:schemeClr w14:val="tx2">
                      <w14:lumMod w14:val="60000"/>
                      <w14:lumOff w14:val="40000"/>
                    </w14:schemeClr>
                  </w14:solidFill>
                </w14:textFill>
              </w:rPr>
            </w:pPr>
            <w:r>
              <w:rPr>
                <w:rFonts w:ascii="Roboto" w:hAnsi="Roboto"/>
                <w:i/>
              </w:rPr>
              <w:t>What is the overall idea of your replication activity? Which challenge or gap are you addressing in your community? How does your proposed activity draw on the GCA Youth Toolkit on Adaptation and Leadership and the training modules you completed?</w:t>
            </w:r>
          </w:p>
        </w:tc>
      </w:tr>
    </w:tbl>
    <w:p w14:paraId="3962960F">
      <w:pPr>
        <w:pStyle w:val="37"/>
        <w:spacing w:before="240" w:beforeAutospacing="0" w:after="240" w:afterAutospacing="0"/>
        <w:jc w:val="both"/>
        <w:textAlignment w:val="baseline"/>
        <w:rPr>
          <w:rFonts w:ascii="Roboto" w:hAnsi="Roboto" w:eastAsia="Aptos" w:cs="Aptos"/>
          <w:b/>
          <w:color w:val="558ED5" w:themeColor="text2" w:themeTint="99"/>
          <w14:textFill>
            <w14:solidFill>
              <w14:schemeClr w14:val="tx2">
                <w14:lumMod w14:val="60000"/>
                <w14:lumOff w14:val="40000"/>
              </w14:schemeClr>
            </w14:solidFill>
          </w14:textFill>
        </w:rPr>
      </w:pPr>
    </w:p>
    <w:p w14:paraId="41C75507">
      <w:pPr>
        <w:pStyle w:val="37"/>
        <w:numPr>
          <w:ilvl w:val="0"/>
          <w:numId w:val="7"/>
        </w:numPr>
        <w:spacing w:before="240" w:beforeAutospacing="0" w:after="240" w:afterAutospacing="0"/>
        <w:jc w:val="both"/>
        <w:textAlignment w:val="baseline"/>
        <w:rPr>
          <w:rFonts w:ascii="Roboto" w:hAnsi="Roboto" w:eastAsia="Aptos" w:cs="Aptos"/>
          <w:b/>
          <w:color w:val="558ED5" w:themeColor="text2" w:themeTint="99"/>
          <w14:textFill>
            <w14:solidFill>
              <w14:schemeClr w14:val="tx2">
                <w14:lumMod w14:val="60000"/>
                <w14:lumOff w14:val="40000"/>
              </w14:schemeClr>
            </w14:solidFill>
          </w14:textFill>
        </w:rPr>
      </w:pPr>
      <w:r>
        <w:rPr>
          <w:rFonts w:ascii="Roboto" w:hAnsi="Roboto" w:eastAsia="Aptos" w:cs="Aptos"/>
          <w:b/>
          <w:color w:val="558ED5" w:themeColor="text2" w:themeTint="99"/>
          <w14:textFill>
            <w14:solidFill>
              <w14:schemeClr w14:val="tx2">
                <w14:lumMod w14:val="60000"/>
                <w14:lumOff w14:val="40000"/>
              </w14:schemeClr>
            </w14:solidFill>
          </w14:textFill>
        </w:rPr>
        <w:t>Provide examples of similar projects you have successfully implemented, highlighting any challenges faced and how they were overcome. Please use the format provided below. (Max 150 words)</w:t>
      </w:r>
    </w:p>
    <w:tbl>
      <w:tblPr>
        <w:tblStyle w:val="12"/>
        <w:tblW w:w="900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5"/>
        <w:gridCol w:w="6315"/>
      </w:tblGrid>
      <w:tr w14:paraId="16D848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1715C330">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Project </w:t>
            </w:r>
          </w:p>
        </w:tc>
        <w:tc>
          <w:tcPr>
            <w:tcW w:w="6315" w:type="dxa"/>
            <w:tcBorders>
              <w:top w:val="single" w:color="000000" w:sz="6" w:space="0"/>
              <w:left w:val="single" w:color="000000" w:sz="6" w:space="0"/>
              <w:bottom w:val="single" w:color="000000" w:sz="6" w:space="0"/>
              <w:right w:val="single" w:color="000000" w:sz="6" w:space="0"/>
            </w:tcBorders>
            <w:vAlign w:val="center"/>
          </w:tcPr>
          <w:p w14:paraId="38EDD384">
            <w:pPr>
              <w:spacing w:after="0" w:line="240" w:lineRule="auto"/>
              <w:ind w:left="360"/>
              <w:contextualSpacing/>
              <w:rPr>
                <w:rFonts w:ascii="Roboto" w:hAnsi="Roboto"/>
                <w:sz w:val="24"/>
                <w:szCs w:val="24"/>
              </w:rPr>
            </w:pPr>
            <w:r>
              <w:rPr>
                <w:rFonts w:ascii="Roboto" w:hAnsi="Roboto"/>
                <w:i/>
                <w:iCs/>
                <w:sz w:val="24"/>
                <w:szCs w:val="24"/>
              </w:rPr>
              <w:t>(name/title a relevant project)</w:t>
            </w:r>
            <w:r>
              <w:rPr>
                <w:rFonts w:ascii="Roboto" w:hAnsi="Roboto"/>
                <w:sz w:val="24"/>
                <w:szCs w:val="24"/>
              </w:rPr>
              <w:t> </w:t>
            </w:r>
          </w:p>
        </w:tc>
      </w:tr>
      <w:tr w14:paraId="4B2EDF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0273252A">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Objective(s) </w:t>
            </w:r>
          </w:p>
        </w:tc>
        <w:tc>
          <w:tcPr>
            <w:tcW w:w="6315" w:type="dxa"/>
            <w:tcBorders>
              <w:top w:val="single" w:color="000000" w:sz="6" w:space="0"/>
              <w:left w:val="single" w:color="000000" w:sz="6" w:space="0"/>
              <w:bottom w:val="single" w:color="000000" w:sz="6" w:space="0"/>
              <w:right w:val="single" w:color="000000" w:sz="6" w:space="0"/>
            </w:tcBorders>
            <w:vAlign w:val="center"/>
          </w:tcPr>
          <w:p w14:paraId="1665670B">
            <w:pPr>
              <w:spacing w:after="0" w:line="240" w:lineRule="auto"/>
              <w:ind w:left="360"/>
              <w:contextualSpacing/>
              <w:rPr>
                <w:rFonts w:ascii="Roboto" w:hAnsi="Roboto"/>
                <w:sz w:val="24"/>
                <w:szCs w:val="24"/>
              </w:rPr>
            </w:pPr>
            <w:r>
              <w:rPr>
                <w:rFonts w:ascii="Roboto" w:hAnsi="Roboto"/>
                <w:sz w:val="24"/>
                <w:szCs w:val="24"/>
              </w:rPr>
              <w:t> (state primary objectives of the project</w:t>
            </w:r>
          </w:p>
        </w:tc>
      </w:tr>
      <w:tr w14:paraId="6C2890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60532F2B">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Thematic scope </w:t>
            </w:r>
          </w:p>
        </w:tc>
        <w:tc>
          <w:tcPr>
            <w:tcW w:w="6315" w:type="dxa"/>
            <w:tcBorders>
              <w:top w:val="single" w:color="000000" w:sz="6" w:space="0"/>
              <w:left w:val="single" w:color="000000" w:sz="6" w:space="0"/>
              <w:bottom w:val="single" w:color="000000" w:sz="6" w:space="0"/>
              <w:right w:val="single" w:color="000000" w:sz="6" w:space="0"/>
            </w:tcBorders>
            <w:vAlign w:val="center"/>
          </w:tcPr>
          <w:p w14:paraId="72456B0C">
            <w:pPr>
              <w:spacing w:after="0" w:line="240" w:lineRule="auto"/>
              <w:ind w:left="360"/>
              <w:contextualSpacing/>
              <w:rPr>
                <w:rFonts w:ascii="Roboto" w:hAnsi="Roboto"/>
                <w:sz w:val="24"/>
                <w:szCs w:val="24"/>
              </w:rPr>
            </w:pPr>
            <w:r>
              <w:rPr>
                <w:rFonts w:ascii="Roboto" w:hAnsi="Roboto"/>
                <w:i/>
                <w:iCs/>
                <w:sz w:val="24"/>
                <w:szCs w:val="24"/>
              </w:rPr>
              <w:t>(keywords only)</w:t>
            </w:r>
            <w:r>
              <w:rPr>
                <w:rFonts w:ascii="Roboto" w:hAnsi="Roboto"/>
                <w:sz w:val="24"/>
                <w:szCs w:val="24"/>
              </w:rPr>
              <w:t> </w:t>
            </w:r>
          </w:p>
        </w:tc>
      </w:tr>
      <w:tr w14:paraId="23D4F0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6B48534D">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Target audience </w:t>
            </w:r>
          </w:p>
        </w:tc>
        <w:tc>
          <w:tcPr>
            <w:tcW w:w="6315" w:type="dxa"/>
            <w:tcBorders>
              <w:top w:val="single" w:color="000000" w:sz="6" w:space="0"/>
              <w:left w:val="single" w:color="000000" w:sz="6" w:space="0"/>
              <w:bottom w:val="single" w:color="000000" w:sz="6" w:space="0"/>
              <w:right w:val="single" w:color="000000" w:sz="6" w:space="0"/>
            </w:tcBorders>
            <w:vAlign w:val="center"/>
          </w:tcPr>
          <w:p w14:paraId="50B0A5C9">
            <w:pPr>
              <w:spacing w:after="0" w:line="240" w:lineRule="auto"/>
              <w:ind w:left="360"/>
              <w:contextualSpacing/>
              <w:rPr>
                <w:rFonts w:ascii="Roboto" w:hAnsi="Roboto"/>
                <w:sz w:val="24"/>
                <w:szCs w:val="24"/>
              </w:rPr>
            </w:pPr>
            <w:r>
              <w:rPr>
                <w:rFonts w:ascii="Roboto" w:hAnsi="Roboto"/>
                <w:i/>
                <w:iCs/>
                <w:sz w:val="24"/>
                <w:szCs w:val="24"/>
              </w:rPr>
              <w:t>(keywords only)</w:t>
            </w:r>
            <w:r>
              <w:rPr>
                <w:rFonts w:ascii="Roboto" w:hAnsi="Roboto"/>
                <w:sz w:val="24"/>
                <w:szCs w:val="24"/>
              </w:rPr>
              <w:t> </w:t>
            </w:r>
          </w:p>
        </w:tc>
      </w:tr>
      <w:tr w14:paraId="1FCA7F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3B24E2B2">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Location </w:t>
            </w:r>
          </w:p>
        </w:tc>
        <w:tc>
          <w:tcPr>
            <w:tcW w:w="6315" w:type="dxa"/>
            <w:tcBorders>
              <w:top w:val="single" w:color="000000" w:sz="6" w:space="0"/>
              <w:left w:val="single" w:color="000000" w:sz="6" w:space="0"/>
              <w:bottom w:val="single" w:color="000000" w:sz="6" w:space="0"/>
              <w:right w:val="single" w:color="000000" w:sz="6" w:space="0"/>
            </w:tcBorders>
            <w:vAlign w:val="center"/>
          </w:tcPr>
          <w:p w14:paraId="1119A48D">
            <w:pPr>
              <w:spacing w:after="0" w:line="240" w:lineRule="auto"/>
              <w:ind w:left="360"/>
              <w:contextualSpacing/>
              <w:rPr>
                <w:rFonts w:ascii="Roboto" w:hAnsi="Roboto"/>
                <w:sz w:val="24"/>
                <w:szCs w:val="24"/>
              </w:rPr>
            </w:pPr>
            <w:r>
              <w:rPr>
                <w:rFonts w:ascii="Roboto" w:hAnsi="Roboto"/>
                <w:i/>
                <w:iCs/>
                <w:sz w:val="24"/>
                <w:szCs w:val="24"/>
              </w:rPr>
              <w:t>(e.g., city, country)</w:t>
            </w:r>
            <w:r>
              <w:rPr>
                <w:rFonts w:ascii="Roboto" w:hAnsi="Roboto"/>
                <w:sz w:val="24"/>
                <w:szCs w:val="24"/>
              </w:rPr>
              <w:t> </w:t>
            </w:r>
          </w:p>
        </w:tc>
      </w:tr>
      <w:tr w14:paraId="3461AC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368C2541">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Language </w:t>
            </w:r>
          </w:p>
        </w:tc>
        <w:tc>
          <w:tcPr>
            <w:tcW w:w="6315" w:type="dxa"/>
            <w:tcBorders>
              <w:top w:val="single" w:color="000000" w:sz="6" w:space="0"/>
              <w:left w:val="single" w:color="000000" w:sz="6" w:space="0"/>
              <w:bottom w:val="single" w:color="000000" w:sz="6" w:space="0"/>
              <w:right w:val="single" w:color="000000" w:sz="6" w:space="0"/>
            </w:tcBorders>
            <w:vAlign w:val="center"/>
          </w:tcPr>
          <w:p w14:paraId="397E1112">
            <w:pPr>
              <w:spacing w:after="0" w:line="240" w:lineRule="auto"/>
              <w:ind w:left="360"/>
              <w:contextualSpacing/>
              <w:rPr>
                <w:rFonts w:ascii="Roboto" w:hAnsi="Roboto"/>
                <w:i/>
                <w:iCs/>
                <w:sz w:val="24"/>
                <w:szCs w:val="24"/>
              </w:rPr>
            </w:pPr>
            <w:r>
              <w:rPr>
                <w:rFonts w:ascii="Roboto" w:hAnsi="Roboto"/>
                <w:i/>
                <w:iCs/>
                <w:sz w:val="24"/>
                <w:szCs w:val="24"/>
              </w:rPr>
              <w:t> (if relevant)</w:t>
            </w:r>
          </w:p>
        </w:tc>
      </w:tr>
      <w:tr w14:paraId="6860A0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22346561">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Duration &amp; Frequency </w:t>
            </w:r>
          </w:p>
        </w:tc>
        <w:tc>
          <w:tcPr>
            <w:tcW w:w="6315" w:type="dxa"/>
            <w:tcBorders>
              <w:top w:val="single" w:color="000000" w:sz="6" w:space="0"/>
              <w:left w:val="single" w:color="000000" w:sz="6" w:space="0"/>
              <w:bottom w:val="single" w:color="000000" w:sz="6" w:space="0"/>
              <w:right w:val="single" w:color="000000" w:sz="6" w:space="0"/>
            </w:tcBorders>
            <w:vAlign w:val="center"/>
          </w:tcPr>
          <w:p w14:paraId="4F220D2F">
            <w:pPr>
              <w:spacing w:after="0" w:line="240" w:lineRule="auto"/>
              <w:ind w:left="360"/>
              <w:contextualSpacing/>
              <w:rPr>
                <w:rFonts w:ascii="Roboto" w:hAnsi="Roboto"/>
                <w:sz w:val="24"/>
                <w:szCs w:val="24"/>
              </w:rPr>
            </w:pPr>
            <w:r>
              <w:rPr>
                <w:rFonts w:ascii="Roboto" w:hAnsi="Roboto"/>
                <w:i/>
                <w:iCs/>
                <w:sz w:val="24"/>
                <w:szCs w:val="24"/>
              </w:rPr>
              <w:t>(e.g., hours/days, and how many times or how often)</w:t>
            </w:r>
            <w:r>
              <w:rPr>
                <w:rFonts w:ascii="Roboto" w:hAnsi="Roboto"/>
                <w:sz w:val="24"/>
                <w:szCs w:val="24"/>
              </w:rPr>
              <w:t> </w:t>
            </w:r>
          </w:p>
        </w:tc>
      </w:tr>
      <w:tr w14:paraId="7BED59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5E0706A2">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Budget </w:t>
            </w:r>
          </w:p>
        </w:tc>
        <w:tc>
          <w:tcPr>
            <w:tcW w:w="6315" w:type="dxa"/>
            <w:tcBorders>
              <w:top w:val="single" w:color="000000" w:sz="6" w:space="0"/>
              <w:left w:val="single" w:color="000000" w:sz="6" w:space="0"/>
              <w:bottom w:val="single" w:color="000000" w:sz="6" w:space="0"/>
              <w:right w:val="single" w:color="000000" w:sz="6" w:space="0"/>
            </w:tcBorders>
            <w:vAlign w:val="center"/>
          </w:tcPr>
          <w:p w14:paraId="4E966D56">
            <w:pPr>
              <w:spacing w:after="0" w:line="240" w:lineRule="auto"/>
              <w:ind w:left="360"/>
              <w:contextualSpacing/>
              <w:rPr>
                <w:rFonts w:ascii="Roboto" w:hAnsi="Roboto"/>
                <w:sz w:val="24"/>
                <w:szCs w:val="24"/>
              </w:rPr>
            </w:pPr>
            <w:r>
              <w:rPr>
                <w:rFonts w:ascii="Roboto" w:hAnsi="Roboto"/>
                <w:i/>
                <w:iCs/>
                <w:sz w:val="24"/>
                <w:szCs w:val="24"/>
              </w:rPr>
              <w:t>(indicate in your local currency, and its equivalent in Euros)</w:t>
            </w:r>
            <w:r>
              <w:rPr>
                <w:rFonts w:ascii="Roboto" w:hAnsi="Roboto"/>
                <w:sz w:val="24"/>
                <w:szCs w:val="24"/>
              </w:rPr>
              <w:t> </w:t>
            </w:r>
          </w:p>
        </w:tc>
      </w:tr>
      <w:tr w14:paraId="205199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5B7F3020">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Monitoring for Impact </w:t>
            </w:r>
          </w:p>
        </w:tc>
        <w:tc>
          <w:tcPr>
            <w:tcW w:w="6315" w:type="dxa"/>
            <w:tcBorders>
              <w:top w:val="single" w:color="000000" w:sz="6" w:space="0"/>
              <w:left w:val="single" w:color="000000" w:sz="6" w:space="0"/>
              <w:bottom w:val="single" w:color="000000" w:sz="6" w:space="0"/>
              <w:right w:val="single" w:color="000000" w:sz="6" w:space="0"/>
            </w:tcBorders>
            <w:vAlign w:val="center"/>
          </w:tcPr>
          <w:p w14:paraId="39663024">
            <w:pPr>
              <w:spacing w:after="0" w:line="240" w:lineRule="auto"/>
              <w:ind w:left="360"/>
              <w:contextualSpacing/>
              <w:rPr>
                <w:rFonts w:ascii="Roboto" w:hAnsi="Roboto"/>
                <w:sz w:val="24"/>
                <w:szCs w:val="24"/>
              </w:rPr>
            </w:pPr>
            <w:r>
              <w:rPr>
                <w:rFonts w:ascii="Roboto" w:hAnsi="Roboto"/>
                <w:i/>
                <w:iCs/>
                <w:sz w:val="24"/>
                <w:szCs w:val="24"/>
              </w:rPr>
              <w:t>(briefly explain monitoring and reporting practices)</w:t>
            </w:r>
            <w:r>
              <w:rPr>
                <w:rFonts w:ascii="Roboto" w:hAnsi="Roboto"/>
                <w:sz w:val="24"/>
                <w:szCs w:val="24"/>
              </w:rPr>
              <w:t> </w:t>
            </w:r>
          </w:p>
        </w:tc>
      </w:tr>
      <w:tr w14:paraId="595A35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75888361">
            <w:pPr>
              <w:spacing w:after="0" w:line="240" w:lineRule="auto"/>
              <w:ind w:left="360"/>
              <w:rPr>
                <w:rFonts w:ascii="Roboto" w:hAnsi="Roboto"/>
                <w:b/>
                <w:bCs/>
                <w:strike/>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Outcomes </w:t>
            </w:r>
          </w:p>
        </w:tc>
        <w:tc>
          <w:tcPr>
            <w:tcW w:w="6315" w:type="dxa"/>
            <w:tcBorders>
              <w:top w:val="single" w:color="000000" w:sz="6" w:space="0"/>
              <w:left w:val="single" w:color="000000" w:sz="6" w:space="0"/>
              <w:bottom w:val="single" w:color="000000" w:sz="6" w:space="0"/>
              <w:right w:val="single" w:color="000000" w:sz="6" w:space="0"/>
            </w:tcBorders>
            <w:vAlign w:val="center"/>
          </w:tcPr>
          <w:p w14:paraId="1125271D">
            <w:pPr>
              <w:spacing w:after="0" w:line="240" w:lineRule="auto"/>
              <w:ind w:left="360"/>
              <w:contextualSpacing/>
              <w:rPr>
                <w:rFonts w:ascii="Roboto" w:hAnsi="Roboto"/>
                <w:sz w:val="24"/>
                <w:szCs w:val="24"/>
              </w:rPr>
            </w:pPr>
            <w:r>
              <w:rPr>
                <w:rFonts w:ascii="Roboto" w:hAnsi="Roboto"/>
                <w:i/>
                <w:iCs/>
                <w:sz w:val="24"/>
                <w:szCs w:val="24"/>
              </w:rPr>
              <w:t>(h</w:t>
            </w:r>
            <w:r>
              <w:rPr>
                <w:rFonts w:ascii="Roboto" w:hAnsi="Roboto" w:eastAsia="Aptos" w:cs="Aptos"/>
                <w:i/>
                <w:iCs/>
                <w:color w:val="000000" w:themeColor="text1"/>
                <w:sz w:val="24"/>
                <w:szCs w:val="24"/>
                <w14:textFill>
                  <w14:solidFill>
                    <w14:schemeClr w14:val="tx1"/>
                  </w14:solidFill>
                </w14:textFill>
              </w:rPr>
              <w:t>ighlight relevant outcomes from previous projects that show your ability to deliver similar outcomes as mentioned in the call</w:t>
            </w:r>
            <w:r>
              <w:rPr>
                <w:rFonts w:ascii="Roboto" w:hAnsi="Roboto"/>
                <w:i/>
                <w:iCs/>
                <w:sz w:val="24"/>
                <w:szCs w:val="24"/>
              </w:rPr>
              <w:t>)</w:t>
            </w:r>
            <w:r>
              <w:rPr>
                <w:rFonts w:ascii="Roboto" w:hAnsi="Roboto"/>
                <w:sz w:val="24"/>
                <w:szCs w:val="24"/>
              </w:rPr>
              <w:t> </w:t>
            </w:r>
          </w:p>
        </w:tc>
      </w:tr>
      <w:tr w14:paraId="3C3C21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685" w:type="dxa"/>
            <w:tcBorders>
              <w:top w:val="single" w:color="000000" w:sz="6" w:space="0"/>
              <w:left w:val="single" w:color="000000" w:sz="6" w:space="0"/>
              <w:bottom w:val="single" w:color="000000" w:sz="6" w:space="0"/>
              <w:right w:val="single" w:color="000000" w:sz="6" w:space="0"/>
            </w:tcBorders>
            <w:shd w:val="clear" w:color="auto" w:fill="005ABE"/>
            <w:vAlign w:val="center"/>
          </w:tcPr>
          <w:p w14:paraId="74B842DD">
            <w:pPr>
              <w:spacing w:after="0" w:line="240" w:lineRule="auto"/>
              <w:ind w:left="360"/>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Additional Remarks </w:t>
            </w:r>
          </w:p>
        </w:tc>
        <w:tc>
          <w:tcPr>
            <w:tcW w:w="6315" w:type="dxa"/>
            <w:tcBorders>
              <w:top w:val="single" w:color="000000" w:sz="6" w:space="0"/>
              <w:left w:val="single" w:color="000000" w:sz="6" w:space="0"/>
              <w:bottom w:val="single" w:color="000000" w:sz="6" w:space="0"/>
              <w:right w:val="single" w:color="000000" w:sz="6" w:space="0"/>
            </w:tcBorders>
            <w:vAlign w:val="center"/>
          </w:tcPr>
          <w:p w14:paraId="5BEA07DA">
            <w:pPr>
              <w:spacing w:after="0" w:line="240" w:lineRule="auto"/>
              <w:ind w:left="360"/>
              <w:contextualSpacing/>
              <w:rPr>
                <w:rFonts w:ascii="Roboto" w:hAnsi="Roboto"/>
                <w:sz w:val="24"/>
                <w:szCs w:val="24"/>
              </w:rPr>
            </w:pPr>
            <w:r>
              <w:rPr>
                <w:rFonts w:ascii="Roboto" w:hAnsi="Roboto"/>
                <w:i/>
                <w:iCs/>
                <w:sz w:val="24"/>
                <w:szCs w:val="24"/>
              </w:rPr>
              <w:t>(Highlight unique features, success stories, challenges, and solutions)</w:t>
            </w:r>
            <w:r>
              <w:rPr>
                <w:rFonts w:ascii="Roboto" w:hAnsi="Roboto"/>
                <w:sz w:val="24"/>
                <w:szCs w:val="24"/>
              </w:rPr>
              <w:t> </w:t>
            </w:r>
          </w:p>
        </w:tc>
      </w:tr>
    </w:tbl>
    <w:p w14:paraId="69EC1C29">
      <w:pPr>
        <w:pStyle w:val="148"/>
        <w:widowControl w:val="0"/>
        <w:numPr>
          <w:ilvl w:val="0"/>
          <w:numId w:val="7"/>
        </w:numPr>
        <w:spacing w:before="120" w:after="0" w:line="240" w:lineRule="auto"/>
        <w:ind w:right="96"/>
        <w:jc w:val="both"/>
        <w:rPr>
          <w:rFonts w:ascii="Roboto" w:hAnsi="Roboto" w:eastAsia="Aptos" w:cs="Aptos"/>
          <w:b/>
          <w:iCs/>
          <w:color w:val="3172C4" w:themeColor="text2" w:themeTint="BF"/>
          <w:sz w:val="24"/>
          <w:szCs w:val="24"/>
          <w14:textFill>
            <w14:solidFill>
              <w14:schemeClr w14:val="tx2">
                <w14:lumMod w14:val="75000"/>
                <w14:lumOff w14:val="25000"/>
              </w14:schemeClr>
            </w14:solidFill>
          </w14:textFill>
        </w:rPr>
      </w:pPr>
      <w:r>
        <w:rPr>
          <w:rFonts w:ascii="Roboto" w:hAnsi="Roboto" w:eastAsia="Aptos" w:cs="Aptos"/>
          <w:b/>
          <w:iCs/>
          <w:color w:val="3172C4" w:themeColor="text2" w:themeTint="BF"/>
          <w:sz w:val="24"/>
          <w:szCs w:val="24"/>
          <w14:textFill>
            <w14:solidFill>
              <w14:schemeClr w14:val="tx2">
                <w14:lumMod w14:val="75000"/>
                <w14:lumOff w14:val="25000"/>
              </w14:schemeClr>
            </w14:solidFill>
          </w14:textFill>
        </w:rPr>
        <w:t>Define your Objectives (Max 150 Words)</w:t>
      </w:r>
    </w:p>
    <w:tbl>
      <w:tblPr>
        <w:tblStyle w:val="4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2"/>
      </w:tblGrid>
      <w:tr w14:paraId="243E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22013AEC">
            <w:pPr>
              <w:pStyle w:val="148"/>
              <w:widowControl w:val="0"/>
              <w:spacing w:before="120" w:after="0" w:line="240" w:lineRule="auto"/>
              <w:ind w:left="0" w:right="96"/>
              <w:jc w:val="both"/>
              <w:rPr>
                <w:rFonts w:ascii="Roboto" w:hAnsi="Roboto" w:eastAsia="Aptos" w:cs="Aptos"/>
                <w:i/>
                <w:iCs/>
                <w:color w:val="3172C4" w:themeColor="text2" w:themeTint="BF"/>
                <w:sz w:val="24"/>
                <w:szCs w:val="24"/>
                <w14:textFill>
                  <w14:solidFill>
                    <w14:schemeClr w14:val="tx2">
                      <w14:lumMod w14:val="75000"/>
                      <w14:lumOff w14:val="25000"/>
                    </w14:schemeClr>
                  </w14:solidFill>
                </w14:textFill>
              </w:rPr>
            </w:pPr>
            <w:r>
              <w:rPr>
                <w:rFonts w:ascii="Roboto" w:hAnsi="Roboto"/>
                <w:i/>
                <w:sz w:val="24"/>
                <w:szCs w:val="24"/>
              </w:rPr>
              <w:t>What do you want to achieve?</w:t>
            </w:r>
          </w:p>
        </w:tc>
      </w:tr>
    </w:tbl>
    <w:p w14:paraId="7EF93EDD">
      <w:pPr>
        <w:pStyle w:val="148"/>
        <w:widowControl w:val="0"/>
        <w:spacing w:before="120" w:after="0" w:line="240" w:lineRule="auto"/>
        <w:ind w:left="360" w:right="96"/>
        <w:jc w:val="both"/>
        <w:rPr>
          <w:rFonts w:ascii="Roboto" w:hAnsi="Roboto" w:eastAsia="Aptos" w:cs="Aptos"/>
          <w:b/>
          <w:iCs/>
          <w:color w:val="3172C4" w:themeColor="text2" w:themeTint="BF"/>
          <w:sz w:val="24"/>
          <w:szCs w:val="24"/>
          <w14:textFill>
            <w14:solidFill>
              <w14:schemeClr w14:val="tx2">
                <w14:lumMod w14:val="75000"/>
                <w14:lumOff w14:val="25000"/>
              </w14:schemeClr>
            </w14:solidFill>
          </w14:textFill>
        </w:rPr>
      </w:pPr>
    </w:p>
    <w:p w14:paraId="2A829E66">
      <w:pPr>
        <w:pStyle w:val="148"/>
        <w:numPr>
          <w:ilvl w:val="0"/>
          <w:numId w:val="7"/>
        </w:numPr>
        <w:spacing w:after="0" w:line="360" w:lineRule="auto"/>
        <w:jc w:val="both"/>
        <w:rPr>
          <w:rFonts w:ascii="Roboto" w:hAnsi="Roboto"/>
          <w:b/>
          <w:bCs/>
          <w:color w:val="0B5FBA"/>
          <w:sz w:val="24"/>
          <w:szCs w:val="24"/>
        </w:rPr>
      </w:pPr>
      <w:r>
        <w:rPr>
          <w:rFonts w:ascii="Roboto" w:hAnsi="Roboto"/>
          <w:b/>
          <w:bCs/>
          <w:color w:val="0B5FBA"/>
          <w:sz w:val="24"/>
          <w:szCs w:val="24"/>
        </w:rPr>
        <w:t>What is your target population? (Max 100 words)</w:t>
      </w:r>
    </w:p>
    <w:tbl>
      <w:tblPr>
        <w:tblStyle w:val="4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2"/>
      </w:tblGrid>
      <w:tr w14:paraId="6ECD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14:paraId="01D8A20A">
            <w:pPr>
              <w:pStyle w:val="148"/>
              <w:spacing w:after="0" w:line="360" w:lineRule="auto"/>
              <w:ind w:left="0"/>
              <w:jc w:val="both"/>
              <w:rPr>
                <w:rFonts w:ascii="Roboto" w:hAnsi="Roboto"/>
                <w:bCs/>
                <w:i/>
                <w:color w:val="0B5FBA"/>
                <w:sz w:val="24"/>
                <w:szCs w:val="24"/>
              </w:rPr>
            </w:pPr>
            <w:r>
              <w:rPr>
                <w:rFonts w:ascii="Roboto" w:hAnsi="Roboto"/>
                <w:i/>
                <w:sz w:val="24"/>
                <w:szCs w:val="24"/>
              </w:rPr>
              <w:t>Who will directly benefit from this activity and Why?</w:t>
            </w:r>
          </w:p>
        </w:tc>
      </w:tr>
    </w:tbl>
    <w:p w14:paraId="4DED614F">
      <w:pPr>
        <w:pStyle w:val="148"/>
        <w:spacing w:after="0" w:line="360" w:lineRule="auto"/>
        <w:ind w:left="360"/>
        <w:jc w:val="both"/>
        <w:rPr>
          <w:rFonts w:ascii="Roboto" w:hAnsi="Roboto"/>
          <w:b/>
          <w:bCs/>
          <w:color w:val="0B5FBA"/>
          <w:sz w:val="24"/>
          <w:szCs w:val="24"/>
        </w:rPr>
      </w:pPr>
    </w:p>
    <w:p w14:paraId="3AED9D12">
      <w:pPr>
        <w:pStyle w:val="148"/>
        <w:numPr>
          <w:ilvl w:val="0"/>
          <w:numId w:val="7"/>
        </w:numPr>
        <w:spacing w:after="0" w:line="360" w:lineRule="auto"/>
        <w:jc w:val="both"/>
        <w:rPr>
          <w:rFonts w:ascii="Roboto" w:hAnsi="Roboto"/>
          <w:b/>
          <w:bCs/>
          <w:color w:val="0B5FBA"/>
          <w:sz w:val="24"/>
          <w:szCs w:val="24"/>
        </w:rPr>
      </w:pPr>
      <w:r>
        <w:rPr>
          <w:rFonts w:ascii="Roboto" w:hAnsi="Roboto"/>
          <w:b/>
          <w:bCs/>
          <w:color w:val="0B5FBA"/>
          <w:sz w:val="24"/>
          <w:szCs w:val="24"/>
        </w:rPr>
        <w:t>Describe the methodology of your project (Max 400 words)</w:t>
      </w:r>
    </w:p>
    <w:tbl>
      <w:tblPr>
        <w:tblStyle w:val="4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2"/>
      </w:tblGrid>
      <w:tr w14:paraId="4DD7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749CC5CE">
            <w:pPr>
              <w:spacing w:after="0" w:line="278" w:lineRule="auto"/>
              <w:rPr>
                <w:rFonts w:ascii="Roboto" w:hAnsi="Roboto"/>
                <w:i/>
                <w:sz w:val="24"/>
                <w:szCs w:val="24"/>
              </w:rPr>
            </w:pPr>
            <w:r>
              <w:rPr>
                <w:rFonts w:ascii="Roboto" w:hAnsi="Roboto"/>
                <w:i/>
                <w:sz w:val="24"/>
                <w:szCs w:val="24"/>
              </w:rPr>
              <w:t>How will you deliver your replication sessions?</w:t>
            </w:r>
          </w:p>
          <w:p w14:paraId="13CC1E25">
            <w:pPr>
              <w:spacing w:after="0" w:line="278" w:lineRule="auto"/>
              <w:rPr>
                <w:rFonts w:ascii="Roboto" w:hAnsi="Roboto"/>
                <w:i/>
                <w:sz w:val="24"/>
                <w:szCs w:val="24"/>
              </w:rPr>
            </w:pPr>
            <w:r>
              <w:rPr>
                <w:rFonts w:ascii="Roboto" w:hAnsi="Roboto"/>
                <w:i/>
                <w:sz w:val="24"/>
                <w:szCs w:val="24"/>
              </w:rPr>
              <w:t>How will you use the GCA Toolkit and training modules?</w:t>
            </w:r>
          </w:p>
          <w:p w14:paraId="157B52B4">
            <w:pPr>
              <w:spacing w:after="0" w:line="278" w:lineRule="auto"/>
              <w:rPr>
                <w:rFonts w:ascii="Roboto" w:hAnsi="Roboto"/>
                <w:i/>
                <w:sz w:val="24"/>
                <w:szCs w:val="24"/>
              </w:rPr>
            </w:pPr>
            <w:r>
              <w:rPr>
                <w:rFonts w:ascii="Roboto" w:hAnsi="Roboto"/>
                <w:i/>
                <w:sz w:val="24"/>
                <w:szCs w:val="24"/>
              </w:rPr>
              <w:t>What will this look like in practice?</w:t>
            </w:r>
          </w:p>
          <w:p w14:paraId="11E308D9">
            <w:pPr>
              <w:spacing w:after="0" w:line="278" w:lineRule="auto"/>
              <w:rPr>
                <w:rFonts w:ascii="Roboto" w:hAnsi="Roboto"/>
                <w:b/>
                <w:bCs/>
                <w:color w:val="0B5FBA"/>
                <w:sz w:val="24"/>
                <w:szCs w:val="24"/>
              </w:rPr>
            </w:pPr>
            <w:r>
              <w:rPr>
                <w:rFonts w:ascii="Roboto" w:hAnsi="Roboto"/>
                <w:i/>
                <w:sz w:val="24"/>
                <w:szCs w:val="24"/>
              </w:rPr>
              <w:t>How you will adapt the content to your country’s context?</w:t>
            </w:r>
          </w:p>
        </w:tc>
      </w:tr>
    </w:tbl>
    <w:p w14:paraId="66D690DE">
      <w:pPr>
        <w:spacing w:after="0" w:line="360" w:lineRule="auto"/>
        <w:contextualSpacing/>
        <w:jc w:val="both"/>
        <w:rPr>
          <w:rFonts w:ascii="Roboto" w:hAnsi="Roboto"/>
          <w:b/>
          <w:bCs/>
          <w:color w:val="0B5FBA"/>
          <w:sz w:val="24"/>
          <w:szCs w:val="24"/>
        </w:rPr>
      </w:pPr>
    </w:p>
    <w:p w14:paraId="2089DCF3">
      <w:pPr>
        <w:spacing w:after="0" w:line="240" w:lineRule="auto"/>
        <w:contextualSpacing/>
        <w:jc w:val="both"/>
        <w:rPr>
          <w:rFonts w:ascii="Roboto" w:hAnsi="Roboto" w:cs="Arial"/>
          <w:color w:val="0B5FBA"/>
          <w:sz w:val="24"/>
          <w:szCs w:val="24"/>
        </w:rPr>
        <w:sectPr>
          <w:headerReference r:id="rId5" w:type="default"/>
          <w:pgSz w:w="11906" w:h="16838"/>
          <w:pgMar w:top="1440" w:right="1440" w:bottom="1440" w:left="1440" w:header="709" w:footer="709" w:gutter="0"/>
          <w:cols w:space="708" w:num="1"/>
          <w:docGrid w:linePitch="360" w:charSpace="0"/>
        </w:sectPr>
      </w:pPr>
    </w:p>
    <w:p w14:paraId="161933C4">
      <w:pPr>
        <w:numPr>
          <w:ilvl w:val="0"/>
          <w:numId w:val="7"/>
        </w:numPr>
        <w:spacing w:after="0" w:line="240" w:lineRule="auto"/>
        <w:contextualSpacing/>
        <w:jc w:val="both"/>
        <w:rPr>
          <w:rFonts w:ascii="Roboto" w:hAnsi="Roboto"/>
          <w:b/>
          <w:bCs/>
          <w:color w:val="0B5FBA"/>
          <w:sz w:val="24"/>
          <w:szCs w:val="24"/>
        </w:rPr>
      </w:pPr>
      <w:r>
        <w:rPr>
          <w:rFonts w:ascii="Roboto" w:hAnsi="Roboto"/>
          <w:b/>
          <w:bCs/>
          <w:color w:val="0B5FBA"/>
          <w:sz w:val="24"/>
          <w:szCs w:val="24"/>
        </w:rPr>
        <w:t>Project Activities (Max 250 words)</w:t>
      </w:r>
    </w:p>
    <w:tbl>
      <w:tblPr>
        <w:tblStyle w:val="40"/>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0"/>
      </w:tblGrid>
      <w:tr w14:paraId="43E8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0" w:type="dxa"/>
          </w:tcPr>
          <w:p w14:paraId="096A0906">
            <w:pPr>
              <w:pStyle w:val="148"/>
              <w:widowControl w:val="0"/>
              <w:spacing w:before="120" w:after="120" w:line="240" w:lineRule="auto"/>
              <w:ind w:left="0" w:right="96"/>
              <w:jc w:val="both"/>
              <w:rPr>
                <w:rFonts w:ascii="Roboto" w:hAnsi="Roboto"/>
                <w:i/>
                <w:sz w:val="24"/>
                <w:szCs w:val="24"/>
              </w:rPr>
            </w:pPr>
            <w:r>
              <w:rPr>
                <w:rFonts w:ascii="Roboto" w:hAnsi="Roboto"/>
                <w:i/>
                <w:sz w:val="24"/>
                <w:szCs w:val="24"/>
              </w:rPr>
              <w:t>What key activities will you carry out, and what concrete outputs will result from them?</w:t>
            </w:r>
          </w:p>
        </w:tc>
      </w:tr>
    </w:tbl>
    <w:p w14:paraId="673280D8">
      <w:pPr>
        <w:pStyle w:val="148"/>
        <w:widowControl w:val="0"/>
        <w:numPr>
          <w:ilvl w:val="0"/>
          <w:numId w:val="8"/>
        </w:numPr>
        <w:spacing w:before="120" w:after="120" w:line="240" w:lineRule="auto"/>
        <w:ind w:right="96"/>
        <w:jc w:val="both"/>
        <w:rPr>
          <w:rFonts w:ascii="Roboto" w:hAnsi="Roboto" w:eastAsia="Aptos" w:cs="Aptos"/>
          <w:color w:val="000000" w:themeColor="text1"/>
          <w:sz w:val="24"/>
          <w:szCs w:val="24"/>
          <w14:textFill>
            <w14:solidFill>
              <w14:schemeClr w14:val="tx1"/>
            </w14:solidFill>
          </w14:textFill>
        </w:rPr>
      </w:pPr>
      <w:r>
        <w:rPr>
          <w:rFonts w:ascii="Roboto" w:hAnsi="Roboto" w:eastAsia="Aptos" w:cs="Aptos"/>
          <w:color w:val="000000" w:themeColor="text1"/>
          <w:sz w:val="24"/>
          <w:szCs w:val="24"/>
          <w14:textFill>
            <w14:solidFill>
              <w14:schemeClr w14:val="tx1"/>
            </w14:solidFill>
          </w14:textFill>
        </w:rPr>
        <w:t>Use the template provided below to outline activities to achieve outputs.</w:t>
      </w:r>
      <w:r>
        <w:rPr>
          <w:rFonts w:ascii="Roboto" w:hAnsi="Roboto"/>
          <w:sz w:val="24"/>
          <w:szCs w:val="24"/>
        </w:rPr>
        <w:t xml:space="preserve"> </w:t>
      </w:r>
    </w:p>
    <w:p w14:paraId="4254509B">
      <w:pPr>
        <w:pStyle w:val="148"/>
        <w:widowControl w:val="0"/>
        <w:spacing w:before="120" w:after="120" w:line="240" w:lineRule="auto"/>
        <w:ind w:right="96"/>
        <w:jc w:val="both"/>
        <w:rPr>
          <w:rFonts w:ascii="Roboto" w:hAnsi="Roboto" w:eastAsia="Aptos" w:cs="Aptos"/>
          <w:color w:val="000000" w:themeColor="text1"/>
          <w:sz w:val="24"/>
          <w:szCs w:val="24"/>
          <w14:textFill>
            <w14:solidFill>
              <w14:schemeClr w14:val="tx1"/>
            </w14:solidFill>
          </w14:textFill>
        </w:rPr>
      </w:pPr>
    </w:p>
    <w:tbl>
      <w:tblPr>
        <w:tblStyle w:val="40"/>
        <w:tblW w:w="1538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2373"/>
        <w:gridCol w:w="2580"/>
        <w:gridCol w:w="3121"/>
        <w:gridCol w:w="1233"/>
        <w:gridCol w:w="43"/>
        <w:gridCol w:w="1488"/>
      </w:tblGrid>
      <w:tr w14:paraId="5D5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542" w:type="dxa"/>
            <w:shd w:val="clear" w:color="auto" w:fill="0B5FBA"/>
          </w:tcPr>
          <w:p w14:paraId="37A52FFD">
            <w:pPr>
              <w:spacing w:after="0" w:line="240" w:lineRule="auto"/>
              <w:jc w:val="center"/>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Narrative Summary</w:t>
            </w:r>
          </w:p>
        </w:tc>
        <w:tc>
          <w:tcPr>
            <w:tcW w:w="2373" w:type="dxa"/>
            <w:shd w:val="clear" w:color="auto" w:fill="0B5FBA"/>
          </w:tcPr>
          <w:p w14:paraId="572EC30B">
            <w:pPr>
              <w:spacing w:after="0" w:line="240" w:lineRule="auto"/>
              <w:jc w:val="center"/>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Means of Verification (MoV)</w:t>
            </w:r>
          </w:p>
        </w:tc>
        <w:tc>
          <w:tcPr>
            <w:tcW w:w="2580" w:type="dxa"/>
            <w:shd w:val="clear" w:color="auto" w:fill="0B5FBA"/>
          </w:tcPr>
          <w:p w14:paraId="37FD576F">
            <w:pPr>
              <w:spacing w:after="0" w:line="240" w:lineRule="auto"/>
              <w:jc w:val="center"/>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Indicators</w:t>
            </w:r>
          </w:p>
        </w:tc>
        <w:tc>
          <w:tcPr>
            <w:tcW w:w="3121" w:type="dxa"/>
            <w:shd w:val="clear" w:color="auto" w:fill="0B5FBA"/>
          </w:tcPr>
          <w:p w14:paraId="0D102062">
            <w:pPr>
              <w:spacing w:after="0" w:line="240" w:lineRule="auto"/>
              <w:jc w:val="center"/>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Responsible Person/</w:t>
            </w:r>
          </w:p>
          <w:p w14:paraId="3EB70806">
            <w:pPr>
              <w:spacing w:after="0" w:line="240" w:lineRule="auto"/>
              <w:jc w:val="center"/>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Team</w:t>
            </w:r>
          </w:p>
        </w:tc>
        <w:tc>
          <w:tcPr>
            <w:tcW w:w="1276" w:type="dxa"/>
            <w:gridSpan w:val="2"/>
            <w:shd w:val="clear" w:color="auto" w:fill="0B5FBA"/>
          </w:tcPr>
          <w:p w14:paraId="0EBB9F68">
            <w:pPr>
              <w:spacing w:after="0" w:line="240" w:lineRule="auto"/>
              <w:jc w:val="center"/>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Start Date</w:t>
            </w:r>
          </w:p>
        </w:tc>
        <w:tc>
          <w:tcPr>
            <w:tcW w:w="1488" w:type="dxa"/>
            <w:shd w:val="clear" w:color="auto" w:fill="0B5FBA"/>
          </w:tcPr>
          <w:p w14:paraId="4EDF085C">
            <w:pPr>
              <w:spacing w:after="0" w:line="240" w:lineRule="auto"/>
              <w:jc w:val="center"/>
              <w:rPr>
                <w:rFonts w:ascii="Roboto" w:hAnsi="Roboto"/>
                <w:b/>
                <w:bCs/>
                <w:color w:val="FFFFFF" w:themeColor="background1"/>
                <w:sz w:val="24"/>
                <w:szCs w:val="24"/>
                <w14:textFill>
                  <w14:solidFill>
                    <w14:schemeClr w14:val="bg1"/>
                  </w14:solidFill>
                </w14:textFill>
              </w:rPr>
            </w:pPr>
            <w:r>
              <w:rPr>
                <w:rFonts w:ascii="Roboto" w:hAnsi="Roboto"/>
                <w:b/>
                <w:bCs/>
                <w:color w:val="FFFFFF" w:themeColor="background1"/>
                <w:sz w:val="24"/>
                <w:szCs w:val="24"/>
                <w14:textFill>
                  <w14:solidFill>
                    <w14:schemeClr w14:val="bg1"/>
                  </w14:solidFill>
                </w14:textFill>
              </w:rPr>
              <w:t>End Date</w:t>
            </w:r>
          </w:p>
        </w:tc>
      </w:tr>
      <w:tr w14:paraId="08BC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42" w:type="dxa"/>
            <w:shd w:val="clear" w:color="auto" w:fill="D8D8D8" w:themeFill="background1" w:themeFillShade="D9"/>
          </w:tcPr>
          <w:p w14:paraId="77F26460">
            <w:pPr>
              <w:spacing w:after="0" w:line="240" w:lineRule="auto"/>
              <w:rPr>
                <w:rFonts w:ascii="Roboto" w:hAnsi="Roboto"/>
                <w:sz w:val="24"/>
                <w:szCs w:val="24"/>
              </w:rPr>
            </w:pPr>
            <w:r>
              <w:rPr>
                <w:rFonts w:ascii="Roboto" w:hAnsi="Roboto"/>
                <w:sz w:val="24"/>
                <w:szCs w:val="24"/>
              </w:rPr>
              <w:t>Key activities to be carried out to produce intended output.</w:t>
            </w:r>
          </w:p>
        </w:tc>
        <w:tc>
          <w:tcPr>
            <w:tcW w:w="2373" w:type="dxa"/>
            <w:shd w:val="clear" w:color="auto" w:fill="D8D8D8" w:themeFill="background1" w:themeFillShade="D9"/>
          </w:tcPr>
          <w:p w14:paraId="2901BE59">
            <w:pPr>
              <w:spacing w:after="0" w:line="240" w:lineRule="auto"/>
              <w:rPr>
                <w:rFonts w:ascii="Roboto" w:hAnsi="Roboto"/>
                <w:sz w:val="24"/>
                <w:szCs w:val="24"/>
              </w:rPr>
            </w:pPr>
            <w:r>
              <w:rPr>
                <w:rFonts w:ascii="Roboto" w:hAnsi="Roboto"/>
                <w:sz w:val="24"/>
                <w:szCs w:val="24"/>
              </w:rPr>
              <w:t>MoV provides the evidence or sources to verify whether deliverables have been met.</w:t>
            </w:r>
          </w:p>
        </w:tc>
        <w:tc>
          <w:tcPr>
            <w:tcW w:w="2580" w:type="dxa"/>
            <w:shd w:val="clear" w:color="auto" w:fill="D8D8D8" w:themeFill="background1" w:themeFillShade="D9"/>
          </w:tcPr>
          <w:p w14:paraId="42F01F65">
            <w:pPr>
              <w:spacing w:after="0" w:line="240" w:lineRule="auto"/>
              <w:rPr>
                <w:rFonts w:ascii="Roboto" w:hAnsi="Roboto"/>
                <w:color w:val="FFFFFF" w:themeColor="background1"/>
                <w:sz w:val="24"/>
                <w:szCs w:val="24"/>
                <w14:textFill>
                  <w14:solidFill>
                    <w14:schemeClr w14:val="bg1"/>
                  </w14:solidFill>
                </w14:textFill>
              </w:rPr>
            </w:pPr>
            <w:r>
              <w:rPr>
                <w:rFonts w:ascii="Roboto" w:hAnsi="Roboto"/>
                <w:sz w:val="24"/>
                <w:szCs w:val="24"/>
              </w:rPr>
              <w:t>Indicators set the targets or standards for measuring success.</w:t>
            </w:r>
          </w:p>
        </w:tc>
        <w:tc>
          <w:tcPr>
            <w:tcW w:w="3121" w:type="dxa"/>
            <w:shd w:val="clear" w:color="auto" w:fill="D8D8D8" w:themeFill="background1" w:themeFillShade="D9"/>
          </w:tcPr>
          <w:p w14:paraId="10F12EF9">
            <w:pPr>
              <w:spacing w:after="0" w:line="240" w:lineRule="auto"/>
              <w:rPr>
                <w:rFonts w:ascii="Roboto" w:hAnsi="Roboto"/>
                <w:b/>
                <w:bCs/>
                <w:color w:val="FFFFFF" w:themeColor="background1"/>
                <w:sz w:val="24"/>
                <w:szCs w:val="24"/>
                <w14:textFill>
                  <w14:solidFill>
                    <w14:schemeClr w14:val="bg1"/>
                  </w14:solidFill>
                </w14:textFill>
              </w:rPr>
            </w:pPr>
            <w:r>
              <w:rPr>
                <w:rFonts w:ascii="Roboto" w:hAnsi="Roboto"/>
                <w:sz w:val="24"/>
                <w:szCs w:val="24"/>
              </w:rPr>
              <w:t>Responsible person/team to deliver activity.</w:t>
            </w:r>
            <w:r>
              <w:rPr>
                <w:rFonts w:ascii="Roboto" w:hAnsi="Roboto"/>
                <w:b/>
                <w:bCs/>
                <w:color w:val="FFFFFF" w:themeColor="background1"/>
                <w:sz w:val="24"/>
                <w:szCs w:val="24"/>
                <w14:textFill>
                  <w14:solidFill>
                    <w14:schemeClr w14:val="bg1"/>
                  </w14:solidFill>
                </w14:textFill>
              </w:rPr>
              <w:t xml:space="preserve"> </w:t>
            </w:r>
          </w:p>
        </w:tc>
        <w:tc>
          <w:tcPr>
            <w:tcW w:w="1276" w:type="dxa"/>
            <w:gridSpan w:val="2"/>
            <w:shd w:val="clear" w:color="auto" w:fill="D8D8D8" w:themeFill="background1" w:themeFillShade="D9"/>
          </w:tcPr>
          <w:p w14:paraId="0FA3D2AA">
            <w:pPr>
              <w:spacing w:after="0" w:line="240" w:lineRule="auto"/>
              <w:rPr>
                <w:rFonts w:ascii="Roboto" w:hAnsi="Roboto"/>
                <w:sz w:val="24"/>
                <w:szCs w:val="24"/>
              </w:rPr>
            </w:pPr>
            <w:r>
              <w:rPr>
                <w:rFonts w:ascii="Roboto" w:hAnsi="Roboto"/>
                <w:sz w:val="24"/>
                <w:szCs w:val="24"/>
              </w:rPr>
              <w:t>Anticipated start date of the activity.</w:t>
            </w:r>
          </w:p>
        </w:tc>
        <w:tc>
          <w:tcPr>
            <w:tcW w:w="1488" w:type="dxa"/>
            <w:shd w:val="clear" w:color="auto" w:fill="D8D8D8" w:themeFill="background1" w:themeFillShade="D9"/>
          </w:tcPr>
          <w:p w14:paraId="1AD56CD2">
            <w:pPr>
              <w:spacing w:after="0" w:line="240" w:lineRule="auto"/>
              <w:rPr>
                <w:rFonts w:ascii="Roboto" w:hAnsi="Roboto"/>
                <w:sz w:val="24"/>
                <w:szCs w:val="24"/>
              </w:rPr>
            </w:pPr>
            <w:r>
              <w:rPr>
                <w:rFonts w:ascii="Roboto" w:hAnsi="Roboto"/>
                <w:sz w:val="24"/>
                <w:szCs w:val="24"/>
              </w:rPr>
              <w:t>Anticipated end date of the activity.</w:t>
            </w:r>
          </w:p>
        </w:tc>
      </w:tr>
      <w:tr w14:paraId="65BE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616" w:type="dxa"/>
            <w:gridSpan w:val="4"/>
          </w:tcPr>
          <w:p w14:paraId="41FEF82E">
            <w:pPr>
              <w:spacing w:after="0" w:line="240" w:lineRule="auto"/>
              <w:rPr>
                <w:rFonts w:ascii="Roboto" w:hAnsi="Roboto" w:eastAsia="Roboto-Bold" w:cs="Roboto-Bold"/>
                <w:b/>
                <w:bCs/>
                <w:color w:val="000000"/>
                <w:sz w:val="24"/>
                <w:szCs w:val="24"/>
                <w:lang w:eastAsia="zh-CN" w:bidi="ar"/>
              </w:rPr>
            </w:pPr>
            <w:r>
              <w:rPr>
                <w:rFonts w:ascii="Roboto" w:hAnsi="Roboto"/>
                <w:b/>
                <w:bCs/>
                <w:sz w:val="24"/>
                <w:szCs w:val="24"/>
              </w:rPr>
              <w:t>Output 1:</w:t>
            </w:r>
          </w:p>
          <w:p w14:paraId="6D83E396">
            <w:pPr>
              <w:spacing w:after="0" w:line="240" w:lineRule="auto"/>
              <w:rPr>
                <w:rFonts w:ascii="Roboto" w:hAnsi="Roboto"/>
                <w:sz w:val="24"/>
                <w:szCs w:val="24"/>
              </w:rPr>
            </w:pPr>
            <w:r>
              <w:rPr>
                <w:rFonts w:ascii="Roboto" w:hAnsi="Roboto" w:eastAsia="Roboto-Bold" w:cs="Roboto-Bold"/>
                <w:b/>
                <w:bCs/>
                <w:color w:val="000000"/>
                <w:sz w:val="24"/>
                <w:szCs w:val="24"/>
                <w:lang w:eastAsia="zh-CN" w:bidi="ar"/>
              </w:rPr>
              <w:t>.</w:t>
            </w:r>
          </w:p>
          <w:p w14:paraId="77BEDA64">
            <w:pPr>
              <w:spacing w:after="0" w:line="240" w:lineRule="auto"/>
              <w:rPr>
                <w:rFonts w:ascii="Roboto" w:hAnsi="Roboto"/>
                <w:b/>
                <w:bCs/>
                <w:sz w:val="24"/>
                <w:szCs w:val="24"/>
              </w:rPr>
            </w:pPr>
          </w:p>
        </w:tc>
        <w:tc>
          <w:tcPr>
            <w:tcW w:w="1276" w:type="dxa"/>
            <w:gridSpan w:val="2"/>
          </w:tcPr>
          <w:p w14:paraId="6FCD138E">
            <w:pPr>
              <w:spacing w:after="0" w:line="240" w:lineRule="auto"/>
              <w:rPr>
                <w:rFonts w:ascii="Roboto" w:hAnsi="Roboto"/>
                <w:b/>
                <w:bCs/>
                <w:sz w:val="24"/>
                <w:szCs w:val="24"/>
              </w:rPr>
            </w:pPr>
          </w:p>
        </w:tc>
        <w:tc>
          <w:tcPr>
            <w:tcW w:w="1488" w:type="dxa"/>
          </w:tcPr>
          <w:p w14:paraId="297417B6">
            <w:pPr>
              <w:spacing w:after="0" w:line="240" w:lineRule="auto"/>
              <w:rPr>
                <w:rFonts w:ascii="Roboto" w:hAnsi="Roboto"/>
                <w:b/>
                <w:bCs/>
                <w:sz w:val="24"/>
                <w:szCs w:val="24"/>
              </w:rPr>
            </w:pPr>
          </w:p>
        </w:tc>
      </w:tr>
      <w:tr w14:paraId="132B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616" w:type="dxa"/>
            <w:gridSpan w:val="4"/>
          </w:tcPr>
          <w:p w14:paraId="5699E505">
            <w:pPr>
              <w:spacing w:after="0" w:line="240" w:lineRule="auto"/>
              <w:rPr>
                <w:rFonts w:ascii="Roboto" w:hAnsi="Roboto"/>
                <w:sz w:val="24"/>
                <w:szCs w:val="24"/>
              </w:rPr>
            </w:pPr>
            <w:r>
              <w:rPr>
                <w:rFonts w:ascii="Roboto" w:hAnsi="Roboto"/>
                <w:b/>
                <w:bCs/>
                <w:sz w:val="24"/>
                <w:szCs w:val="24"/>
              </w:rPr>
              <w:t xml:space="preserve">Sub-Output 1.1: </w:t>
            </w:r>
          </w:p>
        </w:tc>
        <w:tc>
          <w:tcPr>
            <w:tcW w:w="1276" w:type="dxa"/>
            <w:gridSpan w:val="2"/>
          </w:tcPr>
          <w:p w14:paraId="68F3E0FB">
            <w:pPr>
              <w:spacing w:after="0" w:line="240" w:lineRule="auto"/>
              <w:rPr>
                <w:rFonts w:ascii="Roboto" w:hAnsi="Roboto"/>
                <w:b/>
                <w:bCs/>
                <w:sz w:val="24"/>
                <w:szCs w:val="24"/>
              </w:rPr>
            </w:pPr>
          </w:p>
        </w:tc>
        <w:tc>
          <w:tcPr>
            <w:tcW w:w="1488" w:type="dxa"/>
          </w:tcPr>
          <w:p w14:paraId="6F0AFA29">
            <w:pPr>
              <w:spacing w:after="0" w:line="240" w:lineRule="auto"/>
              <w:rPr>
                <w:rFonts w:ascii="Roboto" w:hAnsi="Roboto"/>
                <w:b/>
                <w:bCs/>
                <w:sz w:val="24"/>
                <w:szCs w:val="24"/>
              </w:rPr>
            </w:pPr>
          </w:p>
        </w:tc>
      </w:tr>
      <w:tr w14:paraId="01A7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542" w:type="dxa"/>
          </w:tcPr>
          <w:p w14:paraId="1890CD62">
            <w:pPr>
              <w:spacing w:after="0" w:line="240" w:lineRule="auto"/>
              <w:rPr>
                <w:rFonts w:ascii="Roboto" w:hAnsi="Roboto"/>
                <w:sz w:val="24"/>
                <w:szCs w:val="24"/>
              </w:rPr>
            </w:pPr>
            <w:r>
              <w:rPr>
                <w:rFonts w:ascii="Roboto" w:hAnsi="Roboto"/>
                <w:sz w:val="24"/>
                <w:szCs w:val="24"/>
              </w:rPr>
              <w:t>Activity 1.1.1</w:t>
            </w:r>
          </w:p>
        </w:tc>
        <w:tc>
          <w:tcPr>
            <w:tcW w:w="2373" w:type="dxa"/>
          </w:tcPr>
          <w:p w14:paraId="0623EDB0">
            <w:pPr>
              <w:pStyle w:val="148"/>
              <w:spacing w:after="0" w:line="240" w:lineRule="auto"/>
              <w:rPr>
                <w:rFonts w:ascii="Roboto" w:hAnsi="Roboto"/>
                <w:sz w:val="24"/>
                <w:szCs w:val="24"/>
              </w:rPr>
            </w:pPr>
          </w:p>
        </w:tc>
        <w:tc>
          <w:tcPr>
            <w:tcW w:w="2580" w:type="dxa"/>
          </w:tcPr>
          <w:p w14:paraId="2B623E8C">
            <w:pPr>
              <w:pStyle w:val="148"/>
              <w:spacing w:after="0" w:line="240" w:lineRule="auto"/>
              <w:rPr>
                <w:rFonts w:ascii="Roboto" w:hAnsi="Roboto"/>
                <w:sz w:val="24"/>
                <w:szCs w:val="24"/>
              </w:rPr>
            </w:pPr>
          </w:p>
        </w:tc>
        <w:tc>
          <w:tcPr>
            <w:tcW w:w="3121" w:type="dxa"/>
          </w:tcPr>
          <w:p w14:paraId="730650E1">
            <w:pPr>
              <w:spacing w:after="0" w:line="240" w:lineRule="auto"/>
              <w:rPr>
                <w:rFonts w:ascii="Roboto" w:hAnsi="Roboto"/>
                <w:sz w:val="24"/>
                <w:szCs w:val="24"/>
              </w:rPr>
            </w:pPr>
          </w:p>
        </w:tc>
        <w:tc>
          <w:tcPr>
            <w:tcW w:w="1276" w:type="dxa"/>
            <w:gridSpan w:val="2"/>
          </w:tcPr>
          <w:p w14:paraId="5459C7A4">
            <w:pPr>
              <w:spacing w:after="0" w:line="240" w:lineRule="auto"/>
              <w:rPr>
                <w:rFonts w:ascii="Roboto" w:hAnsi="Roboto"/>
                <w:sz w:val="24"/>
                <w:szCs w:val="24"/>
              </w:rPr>
            </w:pPr>
          </w:p>
        </w:tc>
        <w:tc>
          <w:tcPr>
            <w:tcW w:w="1488" w:type="dxa"/>
          </w:tcPr>
          <w:p w14:paraId="134CBAD1">
            <w:pPr>
              <w:spacing w:after="0" w:line="240" w:lineRule="auto"/>
              <w:rPr>
                <w:rFonts w:ascii="Roboto" w:hAnsi="Roboto"/>
                <w:sz w:val="24"/>
                <w:szCs w:val="24"/>
              </w:rPr>
            </w:pPr>
          </w:p>
        </w:tc>
      </w:tr>
      <w:tr w14:paraId="2D02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42" w:type="dxa"/>
          </w:tcPr>
          <w:p w14:paraId="18DA9464">
            <w:pPr>
              <w:spacing w:after="0" w:line="240" w:lineRule="auto"/>
              <w:rPr>
                <w:rFonts w:ascii="Roboto" w:hAnsi="Roboto"/>
                <w:sz w:val="24"/>
                <w:szCs w:val="24"/>
              </w:rPr>
            </w:pPr>
            <w:r>
              <w:rPr>
                <w:rFonts w:ascii="Roboto" w:hAnsi="Roboto"/>
                <w:sz w:val="24"/>
                <w:szCs w:val="24"/>
              </w:rPr>
              <w:t>Activity 1.1.2:</w:t>
            </w:r>
          </w:p>
        </w:tc>
        <w:tc>
          <w:tcPr>
            <w:tcW w:w="2373" w:type="dxa"/>
          </w:tcPr>
          <w:p w14:paraId="147B742F">
            <w:pPr>
              <w:spacing w:after="0" w:line="240" w:lineRule="auto"/>
              <w:rPr>
                <w:rFonts w:ascii="Roboto" w:hAnsi="Roboto"/>
                <w:sz w:val="24"/>
                <w:szCs w:val="24"/>
              </w:rPr>
            </w:pPr>
          </w:p>
        </w:tc>
        <w:tc>
          <w:tcPr>
            <w:tcW w:w="2580" w:type="dxa"/>
          </w:tcPr>
          <w:p w14:paraId="5F24E25C">
            <w:pPr>
              <w:spacing w:after="0" w:line="240" w:lineRule="auto"/>
              <w:rPr>
                <w:rFonts w:ascii="Roboto" w:hAnsi="Roboto"/>
                <w:sz w:val="24"/>
                <w:szCs w:val="24"/>
              </w:rPr>
            </w:pPr>
          </w:p>
        </w:tc>
        <w:tc>
          <w:tcPr>
            <w:tcW w:w="3121" w:type="dxa"/>
          </w:tcPr>
          <w:p w14:paraId="250CDD38">
            <w:pPr>
              <w:spacing w:after="0" w:line="240" w:lineRule="auto"/>
              <w:rPr>
                <w:rFonts w:ascii="Roboto" w:hAnsi="Roboto"/>
                <w:sz w:val="24"/>
                <w:szCs w:val="24"/>
              </w:rPr>
            </w:pPr>
          </w:p>
        </w:tc>
        <w:tc>
          <w:tcPr>
            <w:tcW w:w="1276" w:type="dxa"/>
            <w:gridSpan w:val="2"/>
          </w:tcPr>
          <w:p w14:paraId="798F7DD0">
            <w:pPr>
              <w:spacing w:after="0" w:line="240" w:lineRule="auto"/>
              <w:rPr>
                <w:rFonts w:ascii="Roboto" w:hAnsi="Roboto"/>
                <w:sz w:val="24"/>
                <w:szCs w:val="24"/>
              </w:rPr>
            </w:pPr>
          </w:p>
        </w:tc>
        <w:tc>
          <w:tcPr>
            <w:tcW w:w="1488" w:type="dxa"/>
          </w:tcPr>
          <w:p w14:paraId="10DA97EA">
            <w:pPr>
              <w:spacing w:after="0" w:line="240" w:lineRule="auto"/>
              <w:rPr>
                <w:rFonts w:ascii="Roboto" w:hAnsi="Roboto"/>
                <w:sz w:val="24"/>
                <w:szCs w:val="24"/>
              </w:rPr>
            </w:pPr>
          </w:p>
        </w:tc>
      </w:tr>
      <w:tr w14:paraId="459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616" w:type="dxa"/>
            <w:gridSpan w:val="4"/>
          </w:tcPr>
          <w:p w14:paraId="5B144E0B">
            <w:pPr>
              <w:spacing w:after="0" w:line="240" w:lineRule="auto"/>
              <w:rPr>
                <w:rFonts w:ascii="Roboto" w:hAnsi="Roboto"/>
                <w:sz w:val="24"/>
                <w:szCs w:val="24"/>
              </w:rPr>
            </w:pPr>
            <w:r>
              <w:rPr>
                <w:rFonts w:ascii="Roboto" w:hAnsi="Roboto"/>
                <w:b/>
                <w:bCs/>
                <w:sz w:val="24"/>
                <w:szCs w:val="24"/>
              </w:rPr>
              <w:t>Output 1.2:</w:t>
            </w:r>
            <w:r>
              <w:rPr>
                <w:rFonts w:ascii="Roboto" w:hAnsi="Roboto"/>
                <w:sz w:val="24"/>
                <w:szCs w:val="24"/>
              </w:rPr>
              <w:t xml:space="preserve"> </w:t>
            </w:r>
            <w:r>
              <w:rPr>
                <w:rFonts w:ascii="Roboto" w:hAnsi="Roboto" w:eastAsia="Roboto-Bold" w:cs="Roboto-Bold"/>
                <w:b/>
                <w:bCs/>
                <w:color w:val="FFFFFF"/>
                <w:sz w:val="24"/>
                <w:szCs w:val="24"/>
                <w:lang w:eastAsia="zh-CN" w:bidi="ar"/>
              </w:rPr>
              <w:t>2</w:t>
            </w:r>
          </w:p>
        </w:tc>
        <w:tc>
          <w:tcPr>
            <w:tcW w:w="1276" w:type="dxa"/>
            <w:gridSpan w:val="2"/>
          </w:tcPr>
          <w:p w14:paraId="3502D5D6">
            <w:pPr>
              <w:spacing w:after="0" w:line="240" w:lineRule="auto"/>
              <w:rPr>
                <w:rFonts w:ascii="Roboto" w:hAnsi="Roboto"/>
                <w:b/>
                <w:bCs/>
                <w:sz w:val="24"/>
                <w:szCs w:val="24"/>
              </w:rPr>
            </w:pPr>
          </w:p>
        </w:tc>
        <w:tc>
          <w:tcPr>
            <w:tcW w:w="1488" w:type="dxa"/>
          </w:tcPr>
          <w:p w14:paraId="48D2446A">
            <w:pPr>
              <w:spacing w:after="0" w:line="240" w:lineRule="auto"/>
              <w:rPr>
                <w:rFonts w:ascii="Roboto" w:hAnsi="Roboto"/>
                <w:b/>
                <w:bCs/>
                <w:sz w:val="24"/>
                <w:szCs w:val="24"/>
              </w:rPr>
            </w:pPr>
          </w:p>
        </w:tc>
      </w:tr>
      <w:tr w14:paraId="7629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42" w:type="dxa"/>
          </w:tcPr>
          <w:p w14:paraId="5DAC98C7">
            <w:pPr>
              <w:spacing w:after="0" w:line="240" w:lineRule="auto"/>
              <w:rPr>
                <w:rFonts w:ascii="Roboto" w:hAnsi="Roboto"/>
                <w:sz w:val="24"/>
                <w:szCs w:val="24"/>
              </w:rPr>
            </w:pPr>
            <w:r>
              <w:rPr>
                <w:rFonts w:ascii="Roboto" w:hAnsi="Roboto"/>
                <w:sz w:val="24"/>
                <w:szCs w:val="24"/>
              </w:rPr>
              <w:t xml:space="preserve">Activity 1.2.1: </w:t>
            </w:r>
          </w:p>
        </w:tc>
        <w:tc>
          <w:tcPr>
            <w:tcW w:w="2373" w:type="dxa"/>
          </w:tcPr>
          <w:p w14:paraId="416DFC69">
            <w:pPr>
              <w:pStyle w:val="148"/>
              <w:spacing w:after="0" w:line="240" w:lineRule="auto"/>
              <w:rPr>
                <w:rFonts w:ascii="Roboto" w:hAnsi="Roboto"/>
                <w:sz w:val="24"/>
                <w:szCs w:val="24"/>
              </w:rPr>
            </w:pPr>
            <w:r>
              <w:rPr>
                <w:rFonts w:ascii="Roboto" w:hAnsi="Roboto"/>
                <w:sz w:val="24"/>
                <w:szCs w:val="24"/>
              </w:rPr>
              <w:br w:type="textWrapping"/>
            </w:r>
          </w:p>
        </w:tc>
        <w:tc>
          <w:tcPr>
            <w:tcW w:w="2580" w:type="dxa"/>
          </w:tcPr>
          <w:p w14:paraId="3379141F">
            <w:pPr>
              <w:pStyle w:val="148"/>
              <w:spacing w:after="0" w:line="240" w:lineRule="auto"/>
              <w:rPr>
                <w:rFonts w:ascii="Roboto" w:hAnsi="Roboto"/>
                <w:sz w:val="24"/>
                <w:szCs w:val="24"/>
              </w:rPr>
            </w:pPr>
          </w:p>
        </w:tc>
        <w:tc>
          <w:tcPr>
            <w:tcW w:w="3121" w:type="dxa"/>
          </w:tcPr>
          <w:p w14:paraId="4705CA25">
            <w:pPr>
              <w:spacing w:after="0" w:line="240" w:lineRule="auto"/>
              <w:rPr>
                <w:rFonts w:ascii="Roboto" w:hAnsi="Roboto"/>
                <w:sz w:val="24"/>
                <w:szCs w:val="24"/>
              </w:rPr>
            </w:pPr>
          </w:p>
        </w:tc>
        <w:tc>
          <w:tcPr>
            <w:tcW w:w="1276" w:type="dxa"/>
            <w:gridSpan w:val="2"/>
          </w:tcPr>
          <w:p w14:paraId="4428C1F6">
            <w:pPr>
              <w:spacing w:after="0" w:line="240" w:lineRule="auto"/>
              <w:rPr>
                <w:rFonts w:ascii="Roboto" w:hAnsi="Roboto"/>
                <w:sz w:val="24"/>
                <w:szCs w:val="24"/>
              </w:rPr>
            </w:pPr>
          </w:p>
        </w:tc>
        <w:tc>
          <w:tcPr>
            <w:tcW w:w="1488" w:type="dxa"/>
          </w:tcPr>
          <w:p w14:paraId="6AA5D002">
            <w:pPr>
              <w:spacing w:after="0" w:line="240" w:lineRule="auto"/>
              <w:rPr>
                <w:rFonts w:ascii="Roboto" w:hAnsi="Roboto"/>
                <w:sz w:val="24"/>
                <w:szCs w:val="24"/>
              </w:rPr>
            </w:pPr>
          </w:p>
        </w:tc>
      </w:tr>
      <w:tr w14:paraId="29A6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16" w:type="dxa"/>
            <w:gridSpan w:val="4"/>
          </w:tcPr>
          <w:p w14:paraId="3CD7219C">
            <w:pPr>
              <w:spacing w:after="0" w:line="240" w:lineRule="auto"/>
              <w:rPr>
                <w:rFonts w:ascii="Roboto" w:hAnsi="Roboto"/>
                <w:b/>
                <w:bCs/>
                <w:sz w:val="24"/>
                <w:szCs w:val="24"/>
              </w:rPr>
            </w:pPr>
            <w:r>
              <w:rPr>
                <w:rFonts w:ascii="Roboto" w:hAnsi="Roboto"/>
                <w:b/>
                <w:bCs/>
                <w:sz w:val="24"/>
                <w:szCs w:val="24"/>
              </w:rPr>
              <w:t xml:space="preserve">Output 2: </w:t>
            </w:r>
          </w:p>
        </w:tc>
        <w:tc>
          <w:tcPr>
            <w:tcW w:w="1276" w:type="dxa"/>
            <w:gridSpan w:val="2"/>
          </w:tcPr>
          <w:p w14:paraId="24313D5B">
            <w:pPr>
              <w:spacing w:after="0" w:line="240" w:lineRule="auto"/>
              <w:rPr>
                <w:rFonts w:ascii="Roboto" w:hAnsi="Roboto"/>
                <w:b/>
                <w:bCs/>
                <w:sz w:val="24"/>
                <w:szCs w:val="24"/>
              </w:rPr>
            </w:pPr>
          </w:p>
        </w:tc>
        <w:tc>
          <w:tcPr>
            <w:tcW w:w="1488" w:type="dxa"/>
          </w:tcPr>
          <w:p w14:paraId="100BA42D">
            <w:pPr>
              <w:spacing w:after="0" w:line="240" w:lineRule="auto"/>
              <w:rPr>
                <w:rFonts w:ascii="Roboto" w:hAnsi="Roboto"/>
                <w:b/>
                <w:bCs/>
                <w:sz w:val="24"/>
                <w:szCs w:val="24"/>
              </w:rPr>
            </w:pPr>
          </w:p>
        </w:tc>
      </w:tr>
      <w:tr w14:paraId="6D1D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616" w:type="dxa"/>
            <w:gridSpan w:val="4"/>
          </w:tcPr>
          <w:p w14:paraId="64BB18F9">
            <w:pPr>
              <w:spacing w:after="0" w:line="240" w:lineRule="auto"/>
              <w:rPr>
                <w:rFonts w:ascii="Roboto" w:hAnsi="Roboto"/>
                <w:b/>
                <w:bCs/>
                <w:sz w:val="24"/>
                <w:szCs w:val="24"/>
              </w:rPr>
            </w:pPr>
            <w:r>
              <w:rPr>
                <w:rFonts w:ascii="Roboto" w:hAnsi="Roboto"/>
                <w:b/>
                <w:bCs/>
                <w:sz w:val="24"/>
                <w:szCs w:val="24"/>
              </w:rPr>
              <w:t xml:space="preserve">Sub-Output 2.1: </w:t>
            </w:r>
          </w:p>
        </w:tc>
        <w:tc>
          <w:tcPr>
            <w:tcW w:w="1276" w:type="dxa"/>
            <w:gridSpan w:val="2"/>
          </w:tcPr>
          <w:p w14:paraId="78B9F46D">
            <w:pPr>
              <w:spacing w:after="0" w:line="240" w:lineRule="auto"/>
              <w:rPr>
                <w:rFonts w:ascii="Roboto" w:hAnsi="Roboto"/>
                <w:b/>
                <w:bCs/>
                <w:sz w:val="24"/>
                <w:szCs w:val="24"/>
              </w:rPr>
            </w:pPr>
          </w:p>
        </w:tc>
        <w:tc>
          <w:tcPr>
            <w:tcW w:w="1488" w:type="dxa"/>
          </w:tcPr>
          <w:p w14:paraId="10E2EFFD">
            <w:pPr>
              <w:spacing w:after="0" w:line="240" w:lineRule="auto"/>
              <w:rPr>
                <w:rFonts w:ascii="Roboto" w:hAnsi="Roboto"/>
                <w:b/>
                <w:bCs/>
                <w:sz w:val="24"/>
                <w:szCs w:val="24"/>
              </w:rPr>
            </w:pPr>
          </w:p>
        </w:tc>
      </w:tr>
      <w:tr w14:paraId="5416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42" w:type="dxa"/>
          </w:tcPr>
          <w:p w14:paraId="1D61D828">
            <w:pPr>
              <w:spacing w:after="0" w:line="240" w:lineRule="auto"/>
              <w:rPr>
                <w:rFonts w:ascii="Roboto" w:hAnsi="Roboto"/>
                <w:sz w:val="24"/>
                <w:szCs w:val="24"/>
              </w:rPr>
            </w:pPr>
            <w:r>
              <w:rPr>
                <w:rFonts w:ascii="Roboto" w:hAnsi="Roboto"/>
                <w:sz w:val="24"/>
                <w:szCs w:val="24"/>
              </w:rPr>
              <w:t xml:space="preserve">Activity 2.1.1 </w:t>
            </w:r>
          </w:p>
        </w:tc>
        <w:tc>
          <w:tcPr>
            <w:tcW w:w="2373" w:type="dxa"/>
          </w:tcPr>
          <w:p w14:paraId="4DAE3A31">
            <w:pPr>
              <w:pStyle w:val="148"/>
              <w:spacing w:after="0" w:line="240" w:lineRule="auto"/>
              <w:rPr>
                <w:rFonts w:ascii="Roboto" w:hAnsi="Roboto"/>
                <w:sz w:val="24"/>
                <w:szCs w:val="24"/>
              </w:rPr>
            </w:pPr>
          </w:p>
        </w:tc>
        <w:tc>
          <w:tcPr>
            <w:tcW w:w="2580" w:type="dxa"/>
          </w:tcPr>
          <w:p w14:paraId="2FFB4477">
            <w:pPr>
              <w:pStyle w:val="148"/>
              <w:spacing w:after="0" w:line="240" w:lineRule="auto"/>
              <w:rPr>
                <w:rFonts w:ascii="Roboto" w:hAnsi="Roboto"/>
                <w:sz w:val="24"/>
                <w:szCs w:val="24"/>
              </w:rPr>
            </w:pPr>
          </w:p>
        </w:tc>
        <w:tc>
          <w:tcPr>
            <w:tcW w:w="3121" w:type="dxa"/>
          </w:tcPr>
          <w:p w14:paraId="557E5AD4">
            <w:pPr>
              <w:spacing w:after="0" w:line="240" w:lineRule="auto"/>
              <w:rPr>
                <w:rFonts w:ascii="Roboto" w:hAnsi="Roboto"/>
                <w:sz w:val="24"/>
                <w:szCs w:val="24"/>
              </w:rPr>
            </w:pPr>
          </w:p>
        </w:tc>
        <w:tc>
          <w:tcPr>
            <w:tcW w:w="1276" w:type="dxa"/>
            <w:gridSpan w:val="2"/>
          </w:tcPr>
          <w:p w14:paraId="6B6F496F">
            <w:pPr>
              <w:spacing w:after="0" w:line="240" w:lineRule="auto"/>
              <w:rPr>
                <w:rFonts w:ascii="Roboto" w:hAnsi="Roboto"/>
                <w:sz w:val="24"/>
                <w:szCs w:val="24"/>
              </w:rPr>
            </w:pPr>
          </w:p>
        </w:tc>
        <w:tc>
          <w:tcPr>
            <w:tcW w:w="1488" w:type="dxa"/>
          </w:tcPr>
          <w:p w14:paraId="27612009">
            <w:pPr>
              <w:spacing w:after="0" w:line="240" w:lineRule="auto"/>
              <w:rPr>
                <w:rFonts w:ascii="Roboto" w:hAnsi="Roboto"/>
                <w:sz w:val="24"/>
                <w:szCs w:val="24"/>
              </w:rPr>
            </w:pPr>
          </w:p>
        </w:tc>
      </w:tr>
      <w:tr w14:paraId="0933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42" w:type="dxa"/>
          </w:tcPr>
          <w:p w14:paraId="0885C3AE">
            <w:pPr>
              <w:spacing w:after="0" w:line="240" w:lineRule="auto"/>
              <w:rPr>
                <w:rFonts w:ascii="Roboto" w:hAnsi="Roboto"/>
                <w:sz w:val="24"/>
                <w:szCs w:val="24"/>
              </w:rPr>
            </w:pPr>
            <w:r>
              <w:rPr>
                <w:rFonts w:ascii="Roboto" w:hAnsi="Roboto"/>
                <w:sz w:val="24"/>
                <w:szCs w:val="24"/>
              </w:rPr>
              <w:t xml:space="preserve">Activity 2.1.2 </w:t>
            </w:r>
          </w:p>
        </w:tc>
        <w:tc>
          <w:tcPr>
            <w:tcW w:w="2373" w:type="dxa"/>
          </w:tcPr>
          <w:p w14:paraId="0EB08EDB">
            <w:pPr>
              <w:pStyle w:val="148"/>
              <w:spacing w:after="0" w:line="240" w:lineRule="auto"/>
              <w:rPr>
                <w:rFonts w:ascii="Roboto" w:hAnsi="Roboto"/>
                <w:sz w:val="24"/>
                <w:szCs w:val="24"/>
              </w:rPr>
            </w:pPr>
            <w:r>
              <w:rPr>
                <w:rFonts w:ascii="Roboto" w:hAnsi="Roboto"/>
                <w:sz w:val="24"/>
                <w:szCs w:val="24"/>
              </w:rPr>
              <w:t>.</w:t>
            </w:r>
          </w:p>
        </w:tc>
        <w:tc>
          <w:tcPr>
            <w:tcW w:w="2580" w:type="dxa"/>
          </w:tcPr>
          <w:p w14:paraId="26651438">
            <w:pPr>
              <w:spacing w:after="0" w:line="240" w:lineRule="auto"/>
              <w:rPr>
                <w:rFonts w:ascii="Roboto" w:hAnsi="Roboto"/>
                <w:sz w:val="24"/>
                <w:szCs w:val="24"/>
              </w:rPr>
            </w:pPr>
          </w:p>
        </w:tc>
        <w:tc>
          <w:tcPr>
            <w:tcW w:w="3121" w:type="dxa"/>
          </w:tcPr>
          <w:p w14:paraId="0EC565B7">
            <w:pPr>
              <w:spacing w:after="0" w:line="240" w:lineRule="auto"/>
              <w:rPr>
                <w:rFonts w:ascii="Roboto" w:hAnsi="Roboto"/>
                <w:sz w:val="24"/>
                <w:szCs w:val="24"/>
              </w:rPr>
            </w:pPr>
          </w:p>
        </w:tc>
        <w:tc>
          <w:tcPr>
            <w:tcW w:w="1276" w:type="dxa"/>
            <w:gridSpan w:val="2"/>
          </w:tcPr>
          <w:p w14:paraId="45DBC7E4">
            <w:pPr>
              <w:spacing w:after="0" w:line="240" w:lineRule="auto"/>
              <w:rPr>
                <w:rFonts w:ascii="Roboto" w:hAnsi="Roboto"/>
                <w:sz w:val="24"/>
                <w:szCs w:val="24"/>
              </w:rPr>
            </w:pPr>
          </w:p>
        </w:tc>
        <w:tc>
          <w:tcPr>
            <w:tcW w:w="1488" w:type="dxa"/>
          </w:tcPr>
          <w:p w14:paraId="1B904854">
            <w:pPr>
              <w:spacing w:after="0" w:line="240" w:lineRule="auto"/>
              <w:rPr>
                <w:rFonts w:ascii="Roboto" w:hAnsi="Roboto"/>
                <w:sz w:val="24"/>
                <w:szCs w:val="24"/>
              </w:rPr>
            </w:pPr>
          </w:p>
        </w:tc>
      </w:tr>
      <w:tr w14:paraId="368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616" w:type="dxa"/>
            <w:gridSpan w:val="4"/>
          </w:tcPr>
          <w:p w14:paraId="1594CFDA">
            <w:pPr>
              <w:spacing w:after="0" w:line="240" w:lineRule="auto"/>
              <w:rPr>
                <w:rFonts w:ascii="Roboto" w:hAnsi="Roboto"/>
                <w:b/>
                <w:sz w:val="24"/>
                <w:szCs w:val="24"/>
              </w:rPr>
            </w:pPr>
            <w:r>
              <w:rPr>
                <w:rFonts w:ascii="Roboto" w:hAnsi="Roboto"/>
                <w:b/>
                <w:sz w:val="24"/>
                <w:szCs w:val="24"/>
              </w:rPr>
              <w:t xml:space="preserve">Output 3: </w:t>
            </w:r>
          </w:p>
        </w:tc>
        <w:tc>
          <w:tcPr>
            <w:tcW w:w="1276" w:type="dxa"/>
            <w:gridSpan w:val="2"/>
          </w:tcPr>
          <w:p w14:paraId="08F6AE13">
            <w:pPr>
              <w:spacing w:after="0" w:line="240" w:lineRule="auto"/>
              <w:rPr>
                <w:rFonts w:ascii="Roboto" w:hAnsi="Roboto"/>
                <w:sz w:val="24"/>
                <w:szCs w:val="24"/>
              </w:rPr>
            </w:pPr>
          </w:p>
        </w:tc>
        <w:tc>
          <w:tcPr>
            <w:tcW w:w="1488" w:type="dxa"/>
          </w:tcPr>
          <w:p w14:paraId="7A80B423">
            <w:pPr>
              <w:spacing w:after="0" w:line="240" w:lineRule="auto"/>
              <w:rPr>
                <w:rFonts w:ascii="Roboto" w:hAnsi="Roboto"/>
                <w:sz w:val="24"/>
                <w:szCs w:val="24"/>
              </w:rPr>
            </w:pPr>
          </w:p>
        </w:tc>
      </w:tr>
      <w:tr w14:paraId="585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616" w:type="dxa"/>
            <w:gridSpan w:val="4"/>
          </w:tcPr>
          <w:p w14:paraId="278B30CF">
            <w:pPr>
              <w:spacing w:after="0" w:line="240" w:lineRule="auto"/>
              <w:rPr>
                <w:rFonts w:ascii="Roboto" w:hAnsi="Roboto"/>
                <w:b/>
                <w:sz w:val="24"/>
                <w:szCs w:val="24"/>
              </w:rPr>
            </w:pPr>
            <w:r>
              <w:rPr>
                <w:rFonts w:ascii="Roboto" w:hAnsi="Roboto"/>
                <w:b/>
                <w:sz w:val="24"/>
                <w:szCs w:val="24"/>
              </w:rPr>
              <w:t xml:space="preserve">Sub output 3.1: </w:t>
            </w:r>
          </w:p>
        </w:tc>
        <w:tc>
          <w:tcPr>
            <w:tcW w:w="1276" w:type="dxa"/>
            <w:gridSpan w:val="2"/>
          </w:tcPr>
          <w:p w14:paraId="21DC48F9">
            <w:pPr>
              <w:spacing w:after="0" w:line="240" w:lineRule="auto"/>
              <w:rPr>
                <w:rFonts w:ascii="Roboto" w:hAnsi="Roboto"/>
                <w:sz w:val="24"/>
                <w:szCs w:val="24"/>
              </w:rPr>
            </w:pPr>
          </w:p>
        </w:tc>
        <w:tc>
          <w:tcPr>
            <w:tcW w:w="1488" w:type="dxa"/>
          </w:tcPr>
          <w:p w14:paraId="1AE82EC8">
            <w:pPr>
              <w:spacing w:after="0" w:line="240" w:lineRule="auto"/>
              <w:rPr>
                <w:rFonts w:ascii="Roboto" w:hAnsi="Roboto"/>
                <w:sz w:val="24"/>
                <w:szCs w:val="24"/>
              </w:rPr>
            </w:pPr>
          </w:p>
        </w:tc>
      </w:tr>
      <w:tr w14:paraId="64A5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42" w:type="dxa"/>
          </w:tcPr>
          <w:p w14:paraId="2F53365F">
            <w:pPr>
              <w:spacing w:after="0" w:line="240" w:lineRule="auto"/>
              <w:rPr>
                <w:rFonts w:ascii="Roboto" w:hAnsi="Roboto"/>
                <w:sz w:val="24"/>
                <w:szCs w:val="24"/>
              </w:rPr>
            </w:pPr>
            <w:r>
              <w:rPr>
                <w:rFonts w:ascii="Roboto" w:hAnsi="Roboto"/>
                <w:sz w:val="24"/>
                <w:szCs w:val="24"/>
              </w:rPr>
              <w:t xml:space="preserve">Activity 3.1.1: </w:t>
            </w:r>
          </w:p>
        </w:tc>
        <w:tc>
          <w:tcPr>
            <w:tcW w:w="2373" w:type="dxa"/>
          </w:tcPr>
          <w:p w14:paraId="2659B6FA">
            <w:pPr>
              <w:spacing w:after="0" w:line="240" w:lineRule="auto"/>
              <w:rPr>
                <w:rFonts w:ascii="Roboto" w:hAnsi="Roboto"/>
                <w:sz w:val="24"/>
                <w:szCs w:val="24"/>
              </w:rPr>
            </w:pPr>
          </w:p>
          <w:p w14:paraId="5ACD4DD7">
            <w:pPr>
              <w:spacing w:after="0" w:line="240" w:lineRule="auto"/>
              <w:rPr>
                <w:rFonts w:ascii="Roboto" w:hAnsi="Roboto"/>
                <w:sz w:val="24"/>
                <w:szCs w:val="24"/>
              </w:rPr>
            </w:pPr>
          </w:p>
        </w:tc>
        <w:tc>
          <w:tcPr>
            <w:tcW w:w="2580" w:type="dxa"/>
          </w:tcPr>
          <w:p w14:paraId="113013B7">
            <w:pPr>
              <w:spacing w:after="0" w:line="240" w:lineRule="auto"/>
              <w:rPr>
                <w:rFonts w:ascii="Roboto" w:hAnsi="Roboto"/>
                <w:sz w:val="24"/>
                <w:szCs w:val="24"/>
              </w:rPr>
            </w:pPr>
          </w:p>
          <w:p w14:paraId="7C710874">
            <w:pPr>
              <w:pStyle w:val="148"/>
              <w:spacing w:after="0" w:line="240" w:lineRule="auto"/>
              <w:rPr>
                <w:rFonts w:ascii="Roboto" w:hAnsi="Roboto"/>
                <w:sz w:val="24"/>
                <w:szCs w:val="24"/>
              </w:rPr>
            </w:pPr>
          </w:p>
        </w:tc>
        <w:tc>
          <w:tcPr>
            <w:tcW w:w="3121" w:type="dxa"/>
          </w:tcPr>
          <w:p w14:paraId="175E3418">
            <w:pPr>
              <w:spacing w:after="0" w:line="240" w:lineRule="auto"/>
              <w:rPr>
                <w:rFonts w:ascii="Roboto" w:hAnsi="Roboto"/>
                <w:sz w:val="24"/>
                <w:szCs w:val="24"/>
              </w:rPr>
            </w:pPr>
          </w:p>
        </w:tc>
        <w:tc>
          <w:tcPr>
            <w:tcW w:w="1276" w:type="dxa"/>
            <w:gridSpan w:val="2"/>
          </w:tcPr>
          <w:p w14:paraId="14012A34">
            <w:pPr>
              <w:spacing w:after="0" w:line="240" w:lineRule="auto"/>
              <w:rPr>
                <w:rFonts w:ascii="Roboto" w:hAnsi="Roboto"/>
                <w:sz w:val="24"/>
                <w:szCs w:val="24"/>
              </w:rPr>
            </w:pPr>
          </w:p>
        </w:tc>
        <w:tc>
          <w:tcPr>
            <w:tcW w:w="1488" w:type="dxa"/>
          </w:tcPr>
          <w:p w14:paraId="0BBCCA2F">
            <w:pPr>
              <w:spacing w:after="0" w:line="240" w:lineRule="auto"/>
              <w:rPr>
                <w:rFonts w:ascii="Roboto" w:hAnsi="Roboto"/>
                <w:sz w:val="24"/>
                <w:szCs w:val="24"/>
              </w:rPr>
            </w:pPr>
          </w:p>
        </w:tc>
      </w:tr>
      <w:tr w14:paraId="4C4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42" w:type="dxa"/>
          </w:tcPr>
          <w:p w14:paraId="31372C5B">
            <w:pPr>
              <w:spacing w:after="0" w:line="240" w:lineRule="auto"/>
              <w:rPr>
                <w:rFonts w:ascii="Roboto" w:hAnsi="Roboto"/>
                <w:sz w:val="24"/>
                <w:szCs w:val="24"/>
              </w:rPr>
            </w:pPr>
            <w:r>
              <w:rPr>
                <w:rFonts w:ascii="Roboto" w:hAnsi="Roboto"/>
                <w:sz w:val="24"/>
                <w:szCs w:val="24"/>
              </w:rPr>
              <w:t xml:space="preserve">Activity 3.1.2: </w:t>
            </w:r>
          </w:p>
        </w:tc>
        <w:tc>
          <w:tcPr>
            <w:tcW w:w="2373" w:type="dxa"/>
          </w:tcPr>
          <w:p w14:paraId="2CAD7800">
            <w:pPr>
              <w:pStyle w:val="148"/>
              <w:spacing w:after="0" w:line="240" w:lineRule="auto"/>
              <w:rPr>
                <w:rFonts w:ascii="Roboto" w:hAnsi="Roboto"/>
                <w:sz w:val="24"/>
                <w:szCs w:val="24"/>
              </w:rPr>
            </w:pPr>
          </w:p>
        </w:tc>
        <w:tc>
          <w:tcPr>
            <w:tcW w:w="2580" w:type="dxa"/>
          </w:tcPr>
          <w:p w14:paraId="15E162C8">
            <w:pPr>
              <w:pStyle w:val="148"/>
              <w:spacing w:after="0" w:line="240" w:lineRule="auto"/>
              <w:rPr>
                <w:rFonts w:ascii="Roboto" w:hAnsi="Roboto"/>
                <w:sz w:val="24"/>
                <w:szCs w:val="24"/>
              </w:rPr>
            </w:pPr>
          </w:p>
        </w:tc>
        <w:tc>
          <w:tcPr>
            <w:tcW w:w="3121" w:type="dxa"/>
          </w:tcPr>
          <w:p w14:paraId="029750C7">
            <w:pPr>
              <w:spacing w:after="0" w:line="240" w:lineRule="auto"/>
              <w:rPr>
                <w:rFonts w:ascii="Roboto" w:hAnsi="Roboto"/>
                <w:sz w:val="24"/>
                <w:szCs w:val="24"/>
              </w:rPr>
            </w:pPr>
            <w:r>
              <w:rPr>
                <w:rFonts w:ascii="Roboto" w:hAnsi="Roboto"/>
                <w:sz w:val="24"/>
                <w:szCs w:val="24"/>
              </w:rPr>
              <w:t xml:space="preserve">, </w:t>
            </w:r>
          </w:p>
        </w:tc>
        <w:tc>
          <w:tcPr>
            <w:tcW w:w="1233" w:type="dxa"/>
          </w:tcPr>
          <w:p w14:paraId="020285AA">
            <w:pPr>
              <w:spacing w:after="0" w:line="240" w:lineRule="auto"/>
              <w:rPr>
                <w:rFonts w:ascii="Roboto" w:hAnsi="Roboto"/>
                <w:sz w:val="24"/>
                <w:szCs w:val="24"/>
              </w:rPr>
            </w:pPr>
          </w:p>
        </w:tc>
        <w:tc>
          <w:tcPr>
            <w:tcW w:w="1531" w:type="dxa"/>
            <w:gridSpan w:val="2"/>
          </w:tcPr>
          <w:p w14:paraId="35CE740C">
            <w:pPr>
              <w:spacing w:after="0" w:line="240" w:lineRule="auto"/>
              <w:rPr>
                <w:rFonts w:ascii="Roboto" w:hAnsi="Roboto"/>
                <w:sz w:val="24"/>
                <w:szCs w:val="24"/>
              </w:rPr>
            </w:pPr>
          </w:p>
        </w:tc>
      </w:tr>
    </w:tbl>
    <w:p w14:paraId="50F5FF25">
      <w:pPr>
        <w:spacing w:after="0" w:line="240" w:lineRule="auto"/>
        <w:rPr>
          <w:rFonts w:ascii="Roboto" w:hAnsi="Roboto"/>
          <w:b/>
          <w:bCs/>
          <w:color w:val="0B5FBA"/>
          <w:sz w:val="24"/>
          <w:szCs w:val="24"/>
        </w:rPr>
      </w:pPr>
    </w:p>
    <w:p w14:paraId="1A634CE2">
      <w:pPr>
        <w:spacing w:after="0" w:line="240" w:lineRule="auto"/>
        <w:rPr>
          <w:rFonts w:ascii="Roboto" w:hAnsi="Roboto"/>
          <w:b/>
          <w:bCs/>
          <w:color w:val="0B5FBA"/>
          <w:sz w:val="24"/>
          <w:szCs w:val="24"/>
        </w:rPr>
        <w:sectPr>
          <w:pgSz w:w="16838" w:h="11906" w:orient="landscape"/>
          <w:pgMar w:top="1440" w:right="1440" w:bottom="1440" w:left="1440" w:header="709" w:footer="709" w:gutter="0"/>
          <w:cols w:space="708" w:num="1"/>
          <w:docGrid w:linePitch="360" w:charSpace="0"/>
        </w:sectPr>
      </w:pPr>
    </w:p>
    <w:p w14:paraId="2291B6D1">
      <w:pPr>
        <w:spacing w:after="0" w:line="240" w:lineRule="auto"/>
        <w:rPr>
          <w:rFonts w:ascii="Roboto" w:hAnsi="Roboto"/>
          <w:b/>
          <w:bCs/>
          <w:color w:val="0B5FBA"/>
          <w:sz w:val="24"/>
          <w:szCs w:val="24"/>
        </w:rPr>
      </w:pPr>
    </w:p>
    <w:p w14:paraId="4B1F25CD">
      <w:pPr>
        <w:spacing w:after="0" w:line="360" w:lineRule="auto"/>
        <w:rPr>
          <w:rFonts w:ascii="Roboto" w:hAnsi="Roboto"/>
          <w:b/>
          <w:bCs/>
          <w:color w:val="0B5FBA"/>
          <w:sz w:val="24"/>
          <w:szCs w:val="24"/>
        </w:rPr>
      </w:pPr>
    </w:p>
    <w:p w14:paraId="51C2AA6D">
      <w:pPr>
        <w:pStyle w:val="148"/>
        <w:numPr>
          <w:ilvl w:val="0"/>
          <w:numId w:val="7"/>
        </w:numPr>
        <w:spacing w:after="0" w:line="360" w:lineRule="auto"/>
        <w:rPr>
          <w:rFonts w:ascii="Roboto" w:hAnsi="Roboto"/>
          <w:b/>
          <w:bCs/>
          <w:color w:val="0B5FBA"/>
          <w:sz w:val="24"/>
          <w:szCs w:val="24"/>
        </w:rPr>
      </w:pPr>
      <w:r>
        <w:rPr>
          <w:rFonts w:ascii="Roboto" w:hAnsi="Roboto"/>
          <w:b/>
          <w:bCs/>
          <w:color w:val="0B5FBA"/>
          <w:sz w:val="24"/>
          <w:szCs w:val="24"/>
        </w:rPr>
        <w:t>Monitoring and Evaluation (Max 200 words)</w:t>
      </w:r>
    </w:p>
    <w:tbl>
      <w:tblPr>
        <w:tblStyle w:val="4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2"/>
      </w:tblGrid>
      <w:tr w14:paraId="1A52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14:paraId="684F30CE">
            <w:pPr>
              <w:pStyle w:val="148"/>
              <w:spacing w:after="0" w:line="360" w:lineRule="auto"/>
              <w:ind w:left="0"/>
              <w:rPr>
                <w:rFonts w:ascii="Roboto" w:hAnsi="Roboto"/>
                <w:i/>
                <w:sz w:val="24"/>
                <w:szCs w:val="24"/>
              </w:rPr>
            </w:pPr>
            <w:r>
              <w:rPr>
                <w:rFonts w:ascii="Roboto" w:hAnsi="Roboto"/>
                <w:i/>
                <w:sz w:val="24"/>
                <w:szCs w:val="24"/>
              </w:rPr>
              <w:t>What is your evaluation strategy and why?</w:t>
            </w:r>
          </w:p>
          <w:p w14:paraId="6746986F">
            <w:pPr>
              <w:pStyle w:val="148"/>
              <w:spacing w:after="0" w:line="360" w:lineRule="auto"/>
              <w:ind w:left="0"/>
              <w:rPr>
                <w:rFonts w:ascii="Roboto" w:hAnsi="Roboto"/>
                <w:b/>
                <w:bCs/>
                <w:color w:val="0B5FBA"/>
                <w:sz w:val="24"/>
                <w:szCs w:val="24"/>
              </w:rPr>
            </w:pPr>
            <w:r>
              <w:rPr>
                <w:rFonts w:ascii="Roboto" w:hAnsi="Roboto"/>
                <w:i/>
                <w:sz w:val="24"/>
                <w:szCs w:val="24"/>
              </w:rPr>
              <w:t>How will you measure success and capture lessons learned from the replication process?</w:t>
            </w:r>
          </w:p>
        </w:tc>
      </w:tr>
    </w:tbl>
    <w:p w14:paraId="225DC9B8">
      <w:pPr>
        <w:pStyle w:val="148"/>
        <w:spacing w:after="0" w:line="360" w:lineRule="auto"/>
        <w:ind w:left="360"/>
        <w:rPr>
          <w:rFonts w:ascii="Roboto" w:hAnsi="Roboto"/>
          <w:b/>
          <w:bCs/>
          <w:color w:val="0B5FBA"/>
          <w:sz w:val="24"/>
          <w:szCs w:val="24"/>
        </w:rPr>
      </w:pPr>
    </w:p>
    <w:p w14:paraId="04F9F3F5">
      <w:pPr>
        <w:pStyle w:val="148"/>
        <w:numPr>
          <w:ilvl w:val="0"/>
          <w:numId w:val="7"/>
        </w:numPr>
        <w:spacing w:after="0" w:line="360" w:lineRule="auto"/>
        <w:rPr>
          <w:rFonts w:ascii="Roboto" w:hAnsi="Roboto"/>
          <w:b/>
          <w:bCs/>
          <w:color w:val="0B5FBA"/>
          <w:sz w:val="24"/>
          <w:szCs w:val="24"/>
        </w:rPr>
      </w:pPr>
      <w:r>
        <w:rPr>
          <w:rFonts w:ascii="Roboto" w:hAnsi="Roboto"/>
          <w:b/>
          <w:bCs/>
          <w:color w:val="0B5FBA"/>
          <w:sz w:val="24"/>
          <w:szCs w:val="24"/>
        </w:rPr>
        <w:t xml:space="preserve">Team Expertise (Max 100 words per team member) </w:t>
      </w:r>
    </w:p>
    <w:p w14:paraId="0410A040">
      <w:pPr>
        <w:numPr>
          <w:ilvl w:val="0"/>
          <w:numId w:val="9"/>
        </w:numPr>
        <w:spacing w:after="0" w:line="240" w:lineRule="auto"/>
        <w:contextualSpacing/>
        <w:jc w:val="both"/>
        <w:rPr>
          <w:rFonts w:ascii="Roboto" w:hAnsi="Roboto" w:eastAsia="Aptos" w:cs="Aptos"/>
          <w:color w:val="000000" w:themeColor="text1"/>
          <w:sz w:val="24"/>
          <w:szCs w:val="24"/>
          <w14:textFill>
            <w14:solidFill>
              <w14:schemeClr w14:val="tx1"/>
            </w14:solidFill>
          </w14:textFill>
        </w:rPr>
      </w:pPr>
      <w:r>
        <w:rPr>
          <w:rFonts w:ascii="Roboto" w:hAnsi="Roboto"/>
          <w:sz w:val="24"/>
          <w:szCs w:val="24"/>
        </w:rPr>
        <w:t>Who is on your team, and what skills or roles will they bring to this project?</w:t>
      </w:r>
    </w:p>
    <w:tbl>
      <w:tblPr>
        <w:tblStyle w:val="12"/>
        <w:tblW w:w="0" w:type="auto"/>
        <w:tblInd w:w="108" w:type="dxa"/>
        <w:tblLayout w:type="autofit"/>
        <w:tblCellMar>
          <w:top w:w="15" w:type="dxa"/>
          <w:left w:w="15" w:type="dxa"/>
          <w:bottom w:w="15" w:type="dxa"/>
          <w:right w:w="15" w:type="dxa"/>
        </w:tblCellMar>
      </w:tblPr>
      <w:tblGrid>
        <w:gridCol w:w="2300"/>
        <w:gridCol w:w="6598"/>
      </w:tblGrid>
      <w:tr w14:paraId="0AF9BC5F">
        <w:tblPrEx>
          <w:tblCellMar>
            <w:top w:w="15" w:type="dxa"/>
            <w:left w:w="15" w:type="dxa"/>
            <w:bottom w:w="15" w:type="dxa"/>
            <w:right w:w="15" w:type="dxa"/>
          </w:tblCellMar>
        </w:tblPrEx>
        <w:tc>
          <w:tcPr>
            <w:tcW w:w="2300" w:type="dxa"/>
            <w:tcBorders>
              <w:top w:val="single" w:color="000000" w:sz="8" w:space="0"/>
              <w:left w:val="single" w:color="000000" w:sz="8" w:space="0"/>
              <w:bottom w:val="single" w:color="000000" w:sz="8" w:space="0"/>
              <w:right w:val="single" w:color="000000" w:sz="8" w:space="0"/>
            </w:tcBorders>
            <w:shd w:val="clear" w:color="auto" w:fill="005ABE"/>
            <w:tcMar>
              <w:top w:w="0" w:type="dxa"/>
              <w:left w:w="0" w:type="dxa"/>
              <w:bottom w:w="0" w:type="dxa"/>
              <w:right w:w="0" w:type="dxa"/>
            </w:tcMar>
            <w:vAlign w:val="center"/>
          </w:tcPr>
          <w:p w14:paraId="0CE06B1B">
            <w:pPr>
              <w:spacing w:before="100" w:beforeAutospacing="1" w:after="0" w:line="360" w:lineRule="atLeast"/>
              <w:rPr>
                <w:rFonts w:ascii="Roboto" w:hAnsi="Roboto" w:eastAsia="Times New Roman" w:cs="Times New Roman"/>
                <w:sz w:val="24"/>
                <w:szCs w:val="24"/>
              </w:rPr>
            </w:pPr>
            <w:r>
              <w:rPr>
                <w:rFonts w:ascii="Roboto" w:hAnsi="Roboto" w:eastAsia="Times New Roman" w:cs="Times New Roman"/>
                <w:b/>
                <w:bCs/>
                <w:color w:val="FFFFFF"/>
                <w:sz w:val="24"/>
                <w:szCs w:val="24"/>
              </w:rPr>
              <w:t>Expert Name </w:t>
            </w:r>
          </w:p>
        </w:tc>
        <w:tc>
          <w:tcPr>
            <w:tcW w:w="6598" w:type="dxa"/>
            <w:tcBorders>
              <w:top w:val="single" w:color="000000" w:sz="8" w:space="0"/>
              <w:left w:val="nil"/>
              <w:bottom w:val="single" w:color="000000" w:sz="8" w:space="0"/>
              <w:right w:val="single" w:color="000000" w:sz="8" w:space="0"/>
            </w:tcBorders>
            <w:tcMar>
              <w:top w:w="0" w:type="dxa"/>
              <w:left w:w="0" w:type="dxa"/>
              <w:bottom w:w="0" w:type="dxa"/>
              <w:right w:w="0" w:type="dxa"/>
            </w:tcMar>
            <w:vAlign w:val="center"/>
          </w:tcPr>
          <w:p w14:paraId="18799299">
            <w:pPr>
              <w:spacing w:before="100" w:beforeAutospacing="1" w:after="0" w:line="360" w:lineRule="atLeast"/>
              <w:jc w:val="both"/>
              <w:rPr>
                <w:rFonts w:ascii="Roboto" w:hAnsi="Roboto" w:eastAsia="Times New Roman" w:cs="Times New Roman"/>
                <w:sz w:val="24"/>
                <w:szCs w:val="24"/>
              </w:rPr>
            </w:pPr>
            <w:r>
              <w:rPr>
                <w:rFonts w:ascii="Roboto" w:hAnsi="Roboto" w:eastAsia="Times New Roman" w:cs="Times New Roman"/>
                <w:b/>
                <w:bCs/>
                <w:color w:val="0B5FBA"/>
                <w:sz w:val="24"/>
                <w:szCs w:val="24"/>
              </w:rPr>
              <w:t> </w:t>
            </w:r>
          </w:p>
        </w:tc>
      </w:tr>
      <w:tr w14:paraId="45EAA9BB">
        <w:tblPrEx>
          <w:tblCellMar>
            <w:top w:w="15" w:type="dxa"/>
            <w:left w:w="15" w:type="dxa"/>
            <w:bottom w:w="15" w:type="dxa"/>
            <w:right w:w="15" w:type="dxa"/>
          </w:tblCellMar>
        </w:tblPrEx>
        <w:tc>
          <w:tcPr>
            <w:tcW w:w="2300" w:type="dxa"/>
            <w:tcBorders>
              <w:top w:val="nil"/>
              <w:left w:val="single" w:color="000000" w:sz="8" w:space="0"/>
              <w:bottom w:val="single" w:color="000000" w:sz="8" w:space="0"/>
              <w:right w:val="single" w:color="000000" w:sz="8" w:space="0"/>
            </w:tcBorders>
            <w:shd w:val="clear" w:color="auto" w:fill="005ABE"/>
            <w:tcMar>
              <w:top w:w="0" w:type="dxa"/>
              <w:left w:w="0" w:type="dxa"/>
              <w:bottom w:w="0" w:type="dxa"/>
              <w:right w:w="0" w:type="dxa"/>
            </w:tcMar>
            <w:vAlign w:val="center"/>
          </w:tcPr>
          <w:p w14:paraId="29BC3240">
            <w:pPr>
              <w:spacing w:before="100" w:beforeAutospacing="1" w:after="0" w:line="360" w:lineRule="atLeast"/>
              <w:rPr>
                <w:rFonts w:ascii="Roboto" w:hAnsi="Roboto" w:eastAsia="Times New Roman" w:cs="Times New Roman"/>
                <w:sz w:val="24"/>
                <w:szCs w:val="24"/>
              </w:rPr>
            </w:pPr>
            <w:r>
              <w:rPr>
                <w:rFonts w:ascii="Roboto" w:hAnsi="Roboto" w:eastAsia="Times New Roman" w:cs="Times New Roman"/>
                <w:b/>
                <w:bCs/>
                <w:color w:val="FFFFFF"/>
                <w:sz w:val="24"/>
                <w:szCs w:val="24"/>
              </w:rPr>
              <w:t>Position on Team </w:t>
            </w:r>
          </w:p>
        </w:tc>
        <w:tc>
          <w:tcPr>
            <w:tcW w:w="6598" w:type="dxa"/>
            <w:tcBorders>
              <w:top w:val="nil"/>
              <w:left w:val="nil"/>
              <w:bottom w:val="single" w:color="000000" w:sz="8" w:space="0"/>
              <w:right w:val="single" w:color="000000" w:sz="8" w:space="0"/>
            </w:tcBorders>
            <w:tcMar>
              <w:top w:w="0" w:type="dxa"/>
              <w:left w:w="0" w:type="dxa"/>
              <w:bottom w:w="0" w:type="dxa"/>
              <w:right w:w="0" w:type="dxa"/>
            </w:tcMar>
            <w:vAlign w:val="center"/>
          </w:tcPr>
          <w:p w14:paraId="33E07B65">
            <w:pPr>
              <w:spacing w:before="100" w:beforeAutospacing="1" w:after="0" w:line="360" w:lineRule="atLeast"/>
              <w:jc w:val="both"/>
              <w:rPr>
                <w:rFonts w:ascii="Roboto" w:hAnsi="Roboto" w:eastAsia="Times New Roman" w:cs="Times New Roman"/>
                <w:sz w:val="24"/>
                <w:szCs w:val="24"/>
              </w:rPr>
            </w:pPr>
          </w:p>
        </w:tc>
      </w:tr>
      <w:tr w14:paraId="7BB55063">
        <w:tblPrEx>
          <w:tblCellMar>
            <w:top w:w="15" w:type="dxa"/>
            <w:left w:w="15" w:type="dxa"/>
            <w:bottom w:w="15" w:type="dxa"/>
            <w:right w:w="15" w:type="dxa"/>
          </w:tblCellMar>
        </w:tblPrEx>
        <w:tc>
          <w:tcPr>
            <w:tcW w:w="2300" w:type="dxa"/>
            <w:tcBorders>
              <w:top w:val="nil"/>
              <w:left w:val="single" w:color="000000" w:sz="8" w:space="0"/>
              <w:bottom w:val="single" w:color="000000" w:sz="8" w:space="0"/>
              <w:right w:val="single" w:color="000000" w:sz="8" w:space="0"/>
            </w:tcBorders>
            <w:shd w:val="clear" w:color="auto" w:fill="005ABE"/>
            <w:tcMar>
              <w:top w:w="0" w:type="dxa"/>
              <w:left w:w="0" w:type="dxa"/>
              <w:bottom w:w="0" w:type="dxa"/>
              <w:right w:w="0" w:type="dxa"/>
            </w:tcMar>
            <w:vAlign w:val="center"/>
          </w:tcPr>
          <w:p w14:paraId="567E552E">
            <w:pPr>
              <w:spacing w:before="100" w:beforeAutospacing="1" w:after="0" w:line="360" w:lineRule="atLeast"/>
              <w:rPr>
                <w:rFonts w:ascii="Roboto" w:hAnsi="Roboto" w:eastAsia="Times New Roman" w:cs="Times New Roman"/>
                <w:sz w:val="24"/>
                <w:szCs w:val="24"/>
              </w:rPr>
            </w:pPr>
            <w:r>
              <w:rPr>
                <w:rFonts w:ascii="Roboto" w:hAnsi="Roboto" w:eastAsia="Times New Roman" w:cs="Times New Roman"/>
                <w:b/>
                <w:bCs/>
                <w:color w:val="FFFFFF"/>
                <w:sz w:val="24"/>
                <w:szCs w:val="24"/>
              </w:rPr>
              <w:t>Thematic Experience </w:t>
            </w:r>
          </w:p>
        </w:tc>
        <w:tc>
          <w:tcPr>
            <w:tcW w:w="6598" w:type="dxa"/>
            <w:tcBorders>
              <w:top w:val="nil"/>
              <w:left w:val="nil"/>
              <w:bottom w:val="single" w:color="000000" w:sz="8" w:space="0"/>
              <w:right w:val="single" w:color="000000" w:sz="8" w:space="0"/>
            </w:tcBorders>
            <w:tcMar>
              <w:top w:w="0" w:type="dxa"/>
              <w:left w:w="0" w:type="dxa"/>
              <w:bottom w:w="0" w:type="dxa"/>
              <w:right w:w="0" w:type="dxa"/>
            </w:tcMar>
            <w:vAlign w:val="center"/>
          </w:tcPr>
          <w:p w14:paraId="4796B547">
            <w:pPr>
              <w:spacing w:before="100" w:beforeAutospacing="1" w:after="0" w:line="360" w:lineRule="atLeast"/>
              <w:jc w:val="both"/>
              <w:rPr>
                <w:rFonts w:ascii="Roboto" w:hAnsi="Roboto" w:eastAsia="Times New Roman" w:cs="Times New Roman"/>
                <w:sz w:val="24"/>
                <w:szCs w:val="24"/>
              </w:rPr>
            </w:pPr>
            <w:r>
              <w:rPr>
                <w:rFonts w:ascii="Roboto" w:hAnsi="Roboto" w:eastAsia="Times New Roman" w:cs="Times New Roman"/>
                <w:iCs/>
                <w:sz w:val="24"/>
                <w:szCs w:val="24"/>
              </w:rPr>
              <w:t xml:space="preserve"> </w:t>
            </w:r>
          </w:p>
        </w:tc>
      </w:tr>
      <w:tr w14:paraId="1ED524C5">
        <w:tblPrEx>
          <w:tblCellMar>
            <w:top w:w="15" w:type="dxa"/>
            <w:left w:w="15" w:type="dxa"/>
            <w:bottom w:w="15" w:type="dxa"/>
            <w:right w:w="15" w:type="dxa"/>
          </w:tblCellMar>
        </w:tblPrEx>
        <w:tc>
          <w:tcPr>
            <w:tcW w:w="2300" w:type="dxa"/>
            <w:tcBorders>
              <w:top w:val="nil"/>
              <w:left w:val="single" w:color="000000" w:sz="8" w:space="0"/>
              <w:bottom w:val="single" w:color="000000" w:sz="8" w:space="0"/>
              <w:right w:val="single" w:color="000000" w:sz="8" w:space="0"/>
            </w:tcBorders>
            <w:shd w:val="clear" w:color="auto" w:fill="005ABE"/>
            <w:tcMar>
              <w:top w:w="0" w:type="dxa"/>
              <w:left w:w="0" w:type="dxa"/>
              <w:bottom w:w="0" w:type="dxa"/>
              <w:right w:w="0" w:type="dxa"/>
            </w:tcMar>
            <w:vAlign w:val="center"/>
          </w:tcPr>
          <w:p w14:paraId="75D9DFDF">
            <w:pPr>
              <w:spacing w:before="100" w:beforeAutospacing="1" w:after="0" w:line="360" w:lineRule="atLeast"/>
              <w:rPr>
                <w:rFonts w:ascii="Roboto" w:hAnsi="Roboto" w:eastAsia="Times New Roman" w:cs="Times New Roman"/>
                <w:sz w:val="24"/>
                <w:szCs w:val="24"/>
              </w:rPr>
            </w:pPr>
            <w:r>
              <w:rPr>
                <w:rFonts w:ascii="Roboto" w:hAnsi="Roboto" w:eastAsia="Times New Roman" w:cs="Times New Roman"/>
                <w:b/>
                <w:bCs/>
                <w:color w:val="FFFFFF"/>
                <w:sz w:val="24"/>
                <w:szCs w:val="24"/>
              </w:rPr>
              <w:t>Training-related Qualifications </w:t>
            </w:r>
          </w:p>
        </w:tc>
        <w:tc>
          <w:tcPr>
            <w:tcW w:w="6598" w:type="dxa"/>
            <w:tcBorders>
              <w:top w:val="nil"/>
              <w:left w:val="nil"/>
              <w:bottom w:val="single" w:color="000000" w:sz="8" w:space="0"/>
              <w:right w:val="single" w:color="000000" w:sz="8" w:space="0"/>
            </w:tcBorders>
            <w:tcMar>
              <w:top w:w="0" w:type="dxa"/>
              <w:left w:w="0" w:type="dxa"/>
              <w:bottom w:w="0" w:type="dxa"/>
              <w:right w:w="0" w:type="dxa"/>
            </w:tcMar>
            <w:vAlign w:val="center"/>
          </w:tcPr>
          <w:p w14:paraId="426E5C3B">
            <w:pPr>
              <w:spacing w:before="100" w:beforeAutospacing="1" w:after="0" w:line="360" w:lineRule="atLeast"/>
              <w:ind w:left="720"/>
              <w:contextualSpacing/>
              <w:jc w:val="both"/>
              <w:rPr>
                <w:rFonts w:ascii="Roboto" w:hAnsi="Roboto" w:eastAsia="Times New Roman" w:cs="Times New Roman"/>
                <w:sz w:val="24"/>
                <w:szCs w:val="24"/>
              </w:rPr>
            </w:pPr>
          </w:p>
        </w:tc>
      </w:tr>
      <w:tr w14:paraId="21B6D252">
        <w:tblPrEx>
          <w:tblCellMar>
            <w:top w:w="15" w:type="dxa"/>
            <w:left w:w="15" w:type="dxa"/>
            <w:bottom w:w="15" w:type="dxa"/>
            <w:right w:w="15" w:type="dxa"/>
          </w:tblCellMar>
        </w:tblPrEx>
        <w:tc>
          <w:tcPr>
            <w:tcW w:w="2300" w:type="dxa"/>
            <w:tcBorders>
              <w:top w:val="nil"/>
              <w:left w:val="single" w:color="000000" w:sz="8" w:space="0"/>
              <w:bottom w:val="single" w:color="000000" w:sz="8" w:space="0"/>
              <w:right w:val="single" w:color="000000" w:sz="8" w:space="0"/>
            </w:tcBorders>
            <w:shd w:val="clear" w:color="auto" w:fill="005ABE"/>
            <w:tcMar>
              <w:top w:w="0" w:type="dxa"/>
              <w:left w:w="0" w:type="dxa"/>
              <w:bottom w:w="0" w:type="dxa"/>
              <w:right w:w="0" w:type="dxa"/>
            </w:tcMar>
            <w:vAlign w:val="center"/>
          </w:tcPr>
          <w:p w14:paraId="71F04B2B">
            <w:pPr>
              <w:spacing w:before="100" w:beforeAutospacing="1" w:after="0" w:line="360" w:lineRule="atLeast"/>
              <w:rPr>
                <w:rFonts w:ascii="Roboto" w:hAnsi="Roboto" w:eastAsia="Times New Roman" w:cs="Times New Roman"/>
                <w:sz w:val="24"/>
                <w:szCs w:val="24"/>
              </w:rPr>
            </w:pPr>
            <w:r>
              <w:rPr>
                <w:rFonts w:ascii="Roboto" w:hAnsi="Roboto" w:eastAsia="Times New Roman" w:cs="Times New Roman"/>
                <w:b/>
                <w:bCs/>
                <w:color w:val="FFFFFF"/>
                <w:sz w:val="24"/>
                <w:szCs w:val="24"/>
              </w:rPr>
              <w:t>Narrative Short Bio </w:t>
            </w:r>
          </w:p>
        </w:tc>
        <w:tc>
          <w:tcPr>
            <w:tcW w:w="6598" w:type="dxa"/>
            <w:tcBorders>
              <w:top w:val="nil"/>
              <w:left w:val="nil"/>
              <w:bottom w:val="single" w:color="000000" w:sz="8" w:space="0"/>
              <w:right w:val="single" w:color="000000" w:sz="8" w:space="0"/>
            </w:tcBorders>
            <w:tcMar>
              <w:top w:w="0" w:type="dxa"/>
              <w:left w:w="0" w:type="dxa"/>
              <w:bottom w:w="0" w:type="dxa"/>
              <w:right w:w="0" w:type="dxa"/>
            </w:tcMar>
            <w:vAlign w:val="center"/>
          </w:tcPr>
          <w:p w14:paraId="2A8093E7">
            <w:pPr>
              <w:spacing w:before="100" w:beforeAutospacing="1" w:after="100" w:afterAutospacing="1" w:line="240" w:lineRule="auto"/>
              <w:rPr>
                <w:rFonts w:ascii="Roboto" w:hAnsi="Roboto" w:eastAsia="Times New Roman" w:cs="Times New Roman"/>
                <w:sz w:val="24"/>
                <w:szCs w:val="24"/>
                <w:lang w:eastAsia="en-GB"/>
              </w:rPr>
            </w:pPr>
          </w:p>
        </w:tc>
      </w:tr>
    </w:tbl>
    <w:p w14:paraId="7DAF5F9D">
      <w:pPr>
        <w:spacing w:line="259" w:lineRule="auto"/>
        <w:rPr>
          <w:rFonts w:ascii="Roboto" w:hAnsi="Roboto" w:eastAsia="Aptos" w:cs="Times New Roman"/>
          <w:sz w:val="24"/>
          <w:szCs w:val="24"/>
        </w:rPr>
      </w:pPr>
    </w:p>
    <w:p w14:paraId="4BF40358">
      <w:pPr>
        <w:pStyle w:val="148"/>
        <w:numPr>
          <w:ilvl w:val="0"/>
          <w:numId w:val="7"/>
        </w:numPr>
        <w:spacing w:line="259" w:lineRule="auto"/>
        <w:rPr>
          <w:rFonts w:ascii="Roboto" w:hAnsi="Roboto" w:eastAsia="Aptos" w:cs="Times New Roman"/>
          <w:b/>
          <w:color w:val="4F81BD" w:themeColor="accent1"/>
          <w:sz w:val="24"/>
          <w:szCs w:val="24"/>
          <w14:textFill>
            <w14:solidFill>
              <w14:schemeClr w14:val="accent1"/>
            </w14:solidFill>
          </w14:textFill>
        </w:rPr>
      </w:pPr>
      <w:r>
        <w:rPr>
          <w:rFonts w:ascii="Roboto" w:hAnsi="Roboto" w:eastAsia="Aptos" w:cs="Times New Roman"/>
          <w:b/>
          <w:color w:val="4F81BD" w:themeColor="accent1"/>
          <w:sz w:val="24"/>
          <w:szCs w:val="24"/>
          <w14:textFill>
            <w14:solidFill>
              <w14:schemeClr w14:val="accent1"/>
            </w14:solidFill>
          </w14:textFill>
        </w:rPr>
        <w:t>Communication (Max 150 words)</w:t>
      </w:r>
    </w:p>
    <w:tbl>
      <w:tblPr>
        <w:tblStyle w:val="4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2"/>
      </w:tblGrid>
      <w:tr w14:paraId="5C36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14:paraId="11BB5EF6">
            <w:pPr>
              <w:pStyle w:val="148"/>
              <w:spacing w:after="0" w:line="259" w:lineRule="auto"/>
              <w:ind w:left="0"/>
              <w:rPr>
                <w:rFonts w:ascii="Roboto" w:hAnsi="Roboto" w:eastAsia="Aptos" w:cs="Times New Roman"/>
                <w:i/>
                <w:sz w:val="24"/>
                <w:szCs w:val="24"/>
              </w:rPr>
            </w:pPr>
            <w:r>
              <w:rPr>
                <w:rFonts w:ascii="Roboto" w:hAnsi="Roboto"/>
                <w:sz w:val="24"/>
                <w:szCs w:val="24"/>
              </w:rPr>
              <w:t>How will you share the outcomes of your replication (e.g., with peers, communities, GCA/MMUST)?</w:t>
            </w:r>
          </w:p>
        </w:tc>
      </w:tr>
    </w:tbl>
    <w:p w14:paraId="1AC0968F">
      <w:pPr>
        <w:spacing w:before="100" w:beforeAutospacing="1" w:after="100" w:afterAutospacing="1" w:line="240" w:lineRule="auto"/>
        <w:outlineLvl w:val="0"/>
        <w:rPr>
          <w:rFonts w:ascii="Roboto" w:hAnsi="Roboto" w:eastAsia="Times New Roman" w:cs="Times New Roman"/>
          <w:b/>
          <w:bCs/>
          <w:color w:val="3172C4" w:themeColor="text2" w:themeTint="BF"/>
          <w:kern w:val="36"/>
          <w:sz w:val="24"/>
          <w:szCs w:val="24"/>
          <w14:textFill>
            <w14:solidFill>
              <w14:schemeClr w14:val="tx2">
                <w14:lumMod w14:val="75000"/>
                <w14:lumOff w14:val="25000"/>
              </w14:schemeClr>
            </w14:solidFill>
          </w14:textFill>
        </w:rPr>
      </w:pPr>
    </w:p>
    <w:sectPr>
      <w:pgSz w:w="11906" w:h="16838"/>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ourier">
    <w:altName w:val="Courier New"/>
    <w:panose1 w:val="02070409020205020404"/>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Roboto">
    <w:altName w:val="Times New Roman"/>
    <w:panose1 w:val="00000000000000000000"/>
    <w:charset w:val="00"/>
    <w:family w:val="auto"/>
    <w:pitch w:val="default"/>
    <w:sig w:usb0="00000000" w:usb1="00000000" w:usb2="00000021" w:usb3="00000000" w:csb0="0000019F" w:csb1="00000000"/>
  </w:font>
  <w:font w:name="Yu Gothic Light">
    <w:panose1 w:val="020B0300000000000000"/>
    <w:charset w:val="80"/>
    <w:family w:val="swiss"/>
    <w:pitch w:val="default"/>
    <w:sig w:usb0="E00002FF" w:usb1="2AC7FDFF" w:usb2="00000016" w:usb3="00000000" w:csb0="2002009F" w:csb1="00000000"/>
  </w:font>
  <w:font w:name="Aptos">
    <w:altName w:val="Arial"/>
    <w:panose1 w:val="00000000000000000000"/>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Roboto-Bold">
    <w:altName w:val="Segoe Print"/>
    <w:panose1 w:val="00000000000000000000"/>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3B6A">
    <w:pPr>
      <w:pStyle w:val="23"/>
      <w:tabs>
        <w:tab w:val="left" w:pos="7440"/>
        <w:tab w:val="clear" w:pos="4680"/>
        <w:tab w:val="clear" w:pos="9360"/>
      </w:tabs>
      <w:jc w:val="center"/>
    </w:pPr>
    <w:r>
      <w:drawing>
        <wp:inline distT="0" distB="0" distL="0" distR="0">
          <wp:extent cx="1844040" cy="1130935"/>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1844306" cy="1131098"/>
                  </a:xfrm>
                  <a:prstGeom prst="rect">
                    <a:avLst/>
                  </a:prstGeom>
                  <a:ln>
                    <a:prstDash val="solid"/>
                  </a:ln>
                </pic:spPr>
              </pic:pic>
            </a:graphicData>
          </a:graphic>
        </wp:inline>
      </w:drawing>
    </w:r>
    <w:r>
      <w:drawing>
        <wp:inline distT="0" distB="0" distL="0" distR="0">
          <wp:extent cx="1775460" cy="1184910"/>
          <wp:effectExtent l="0" t="0" r="0" b="0"/>
          <wp:docPr id="4" name="Picture 3" descr="Masinde Muliro University -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asinde Muliro University - Terms and Conditi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80553" cy="1188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5"/>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4"/>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8"/>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33"/>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7"/>
      <w:lvlText w:val=""/>
      <w:lvlJc w:val="left"/>
      <w:pPr>
        <w:tabs>
          <w:tab w:val="left" w:pos="360"/>
        </w:tabs>
        <w:ind w:left="360" w:hanging="360"/>
      </w:pPr>
      <w:rPr>
        <w:rFonts w:hint="default" w:ascii="Symbol" w:hAnsi="Symbol"/>
      </w:rPr>
    </w:lvl>
  </w:abstractNum>
  <w:abstractNum w:abstractNumId="6">
    <w:nsid w:val="2E27EBEB"/>
    <w:multiLevelType w:val="multilevel"/>
    <w:tmpl w:val="2E27EB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32273124"/>
    <w:multiLevelType w:val="multilevel"/>
    <w:tmpl w:val="32273124"/>
    <w:lvl w:ilvl="0" w:tentative="0">
      <w:start w:val="1"/>
      <w:numFmt w:val="decimal"/>
      <w:lvlText w:val="%1."/>
      <w:lvlJc w:val="left"/>
      <w:pPr>
        <w:ind w:left="360" w:hanging="360"/>
      </w:pPr>
      <w:rPr>
        <w:b/>
        <w:bCs/>
        <w:color w:val="0070C0"/>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446E7F12"/>
    <w:multiLevelType w:val="multilevel"/>
    <w:tmpl w:val="446E7F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243"/>
    <w:rsid w:val="00034616"/>
    <w:rsid w:val="00037952"/>
    <w:rsid w:val="000479BD"/>
    <w:rsid w:val="0006063C"/>
    <w:rsid w:val="0015074B"/>
    <w:rsid w:val="0028754E"/>
    <w:rsid w:val="0029639D"/>
    <w:rsid w:val="00305D94"/>
    <w:rsid w:val="00326F90"/>
    <w:rsid w:val="00436E9E"/>
    <w:rsid w:val="00463E60"/>
    <w:rsid w:val="004B00BA"/>
    <w:rsid w:val="004D7DEB"/>
    <w:rsid w:val="0054463C"/>
    <w:rsid w:val="00591E4C"/>
    <w:rsid w:val="00646E28"/>
    <w:rsid w:val="006A14A3"/>
    <w:rsid w:val="006F4761"/>
    <w:rsid w:val="006F4D9E"/>
    <w:rsid w:val="007203DC"/>
    <w:rsid w:val="0079791A"/>
    <w:rsid w:val="007B1AD5"/>
    <w:rsid w:val="00847EBF"/>
    <w:rsid w:val="008B7C9B"/>
    <w:rsid w:val="00946D6B"/>
    <w:rsid w:val="009E396B"/>
    <w:rsid w:val="00AA1D8D"/>
    <w:rsid w:val="00AC4F64"/>
    <w:rsid w:val="00AE5210"/>
    <w:rsid w:val="00B47730"/>
    <w:rsid w:val="00C011CC"/>
    <w:rsid w:val="00C66748"/>
    <w:rsid w:val="00C9712A"/>
    <w:rsid w:val="00CB0664"/>
    <w:rsid w:val="00D006CC"/>
    <w:rsid w:val="00D2695A"/>
    <w:rsid w:val="00DF3A57"/>
    <w:rsid w:val="00DF74C7"/>
    <w:rsid w:val="00E14C88"/>
    <w:rsid w:val="00E171E9"/>
    <w:rsid w:val="00F137E9"/>
    <w:rsid w:val="00F21D1C"/>
    <w:rsid w:val="00F46E6D"/>
    <w:rsid w:val="00FC693F"/>
    <w:rsid w:val="016334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4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44"/>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5"/>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5"/>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6"/>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7"/>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8"/>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9"/>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60"/>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173"/>
    <w:semiHidden/>
    <w:unhideWhenUsed/>
    <w:qFormat/>
    <w:uiPriority w:val="99"/>
    <w:pPr>
      <w:spacing w:after="0" w:line="240" w:lineRule="auto"/>
    </w:pPr>
    <w:rPr>
      <w:rFonts w:ascii="Segoe UI" w:hAnsi="Segoe UI" w:cs="Segoe UI"/>
      <w:sz w:val="18"/>
      <w:szCs w:val="18"/>
    </w:rPr>
  </w:style>
  <w:style w:type="paragraph" w:styleId="14">
    <w:name w:val="Body Text"/>
    <w:basedOn w:val="1"/>
    <w:link w:val="149"/>
    <w:unhideWhenUsed/>
    <w:qFormat/>
    <w:uiPriority w:val="99"/>
    <w:pPr>
      <w:spacing w:after="120"/>
    </w:pPr>
  </w:style>
  <w:style w:type="paragraph" w:styleId="15">
    <w:name w:val="Body Text 2"/>
    <w:basedOn w:val="1"/>
    <w:link w:val="150"/>
    <w:unhideWhenUsed/>
    <w:qFormat/>
    <w:uiPriority w:val="99"/>
    <w:pPr>
      <w:spacing w:after="120" w:line="480" w:lineRule="auto"/>
    </w:pPr>
  </w:style>
  <w:style w:type="paragraph" w:styleId="16">
    <w:name w:val="Body Text 3"/>
    <w:basedOn w:val="1"/>
    <w:link w:val="151"/>
    <w:unhideWhenUsed/>
    <w:uiPriority w:val="99"/>
    <w:pPr>
      <w:spacing w:after="120"/>
    </w:pPr>
    <w:rPr>
      <w:sz w:val="16"/>
      <w:szCs w:val="16"/>
    </w:rPr>
  </w:style>
  <w:style w:type="paragraph" w:styleId="1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8">
    <w:name w:val="annotation reference"/>
    <w:basedOn w:val="11"/>
    <w:semiHidden/>
    <w:unhideWhenUsed/>
    <w:qFormat/>
    <w:uiPriority w:val="99"/>
    <w:rPr>
      <w:sz w:val="16"/>
      <w:szCs w:val="16"/>
    </w:rPr>
  </w:style>
  <w:style w:type="paragraph" w:styleId="19">
    <w:name w:val="annotation text"/>
    <w:basedOn w:val="1"/>
    <w:link w:val="171"/>
    <w:unhideWhenUsed/>
    <w:qFormat/>
    <w:uiPriority w:val="99"/>
    <w:pPr>
      <w:spacing w:line="240" w:lineRule="auto"/>
    </w:pPr>
    <w:rPr>
      <w:sz w:val="20"/>
      <w:szCs w:val="20"/>
    </w:rPr>
  </w:style>
  <w:style w:type="paragraph" w:styleId="20">
    <w:name w:val="annotation subject"/>
    <w:basedOn w:val="19"/>
    <w:next w:val="19"/>
    <w:link w:val="172"/>
    <w:semiHidden/>
    <w:unhideWhenUsed/>
    <w:qFormat/>
    <w:uiPriority w:val="99"/>
    <w:rPr>
      <w:b/>
      <w:bCs/>
    </w:rPr>
  </w:style>
  <w:style w:type="character" w:styleId="21">
    <w:name w:val="Emphasis"/>
    <w:basedOn w:val="11"/>
    <w:qFormat/>
    <w:uiPriority w:val="20"/>
    <w:rPr>
      <w:i/>
      <w:iCs/>
    </w:rPr>
  </w:style>
  <w:style w:type="paragraph" w:styleId="22">
    <w:name w:val="footer"/>
    <w:basedOn w:val="1"/>
    <w:link w:val="141"/>
    <w:unhideWhenUsed/>
    <w:qFormat/>
    <w:uiPriority w:val="99"/>
    <w:pPr>
      <w:tabs>
        <w:tab w:val="center" w:pos="4680"/>
        <w:tab w:val="right" w:pos="9360"/>
      </w:tabs>
      <w:spacing w:after="0" w:line="240" w:lineRule="auto"/>
    </w:pPr>
  </w:style>
  <w:style w:type="paragraph" w:styleId="23">
    <w:name w:val="header"/>
    <w:basedOn w:val="1"/>
    <w:link w:val="140"/>
    <w:unhideWhenUsed/>
    <w:uiPriority w:val="99"/>
    <w:pPr>
      <w:tabs>
        <w:tab w:val="center" w:pos="4680"/>
        <w:tab w:val="right" w:pos="9360"/>
      </w:tabs>
      <w:spacing w:after="0" w:line="240" w:lineRule="auto"/>
    </w:pPr>
  </w:style>
  <w:style w:type="paragraph" w:styleId="24">
    <w:name w:val="List"/>
    <w:basedOn w:val="1"/>
    <w:unhideWhenUsed/>
    <w:qFormat/>
    <w:uiPriority w:val="99"/>
    <w:pPr>
      <w:ind w:left="360" w:hanging="360"/>
      <w:contextualSpacing/>
    </w:pPr>
  </w:style>
  <w:style w:type="paragraph" w:styleId="25">
    <w:name w:val="List 2"/>
    <w:basedOn w:val="1"/>
    <w:unhideWhenUsed/>
    <w:qFormat/>
    <w:uiPriority w:val="99"/>
    <w:pPr>
      <w:ind w:left="720" w:hanging="360"/>
      <w:contextualSpacing/>
    </w:pPr>
  </w:style>
  <w:style w:type="paragraph" w:styleId="26">
    <w:name w:val="List 3"/>
    <w:basedOn w:val="1"/>
    <w:unhideWhenUsed/>
    <w:qFormat/>
    <w:uiPriority w:val="99"/>
    <w:pPr>
      <w:ind w:left="1080" w:hanging="360"/>
      <w:contextualSpacing/>
    </w:pPr>
  </w:style>
  <w:style w:type="paragraph" w:styleId="27">
    <w:name w:val="List Bullet"/>
    <w:basedOn w:val="1"/>
    <w:unhideWhenUsed/>
    <w:qFormat/>
    <w:uiPriority w:val="99"/>
    <w:pPr>
      <w:numPr>
        <w:ilvl w:val="0"/>
        <w:numId w:val="1"/>
      </w:numPr>
      <w:contextualSpacing/>
    </w:pPr>
  </w:style>
  <w:style w:type="paragraph" w:styleId="28">
    <w:name w:val="List Bullet 2"/>
    <w:basedOn w:val="1"/>
    <w:unhideWhenUsed/>
    <w:qFormat/>
    <w:uiPriority w:val="99"/>
    <w:pPr>
      <w:numPr>
        <w:ilvl w:val="0"/>
        <w:numId w:val="2"/>
      </w:numPr>
      <w:contextualSpacing/>
    </w:pPr>
  </w:style>
  <w:style w:type="paragraph" w:styleId="29">
    <w:name w:val="List Bullet 3"/>
    <w:basedOn w:val="1"/>
    <w:unhideWhenUsed/>
    <w:uiPriority w:val="99"/>
    <w:pPr>
      <w:numPr>
        <w:ilvl w:val="0"/>
        <w:numId w:val="3"/>
      </w:numPr>
      <w:contextualSpacing/>
    </w:pPr>
  </w:style>
  <w:style w:type="paragraph" w:styleId="30">
    <w:name w:val="List Continue"/>
    <w:basedOn w:val="1"/>
    <w:unhideWhenUsed/>
    <w:uiPriority w:val="99"/>
    <w:pPr>
      <w:spacing w:after="120"/>
      <w:ind w:left="360"/>
      <w:contextualSpacing/>
    </w:pPr>
  </w:style>
  <w:style w:type="paragraph" w:styleId="31">
    <w:name w:val="List Continue 2"/>
    <w:basedOn w:val="1"/>
    <w:unhideWhenUsed/>
    <w:qFormat/>
    <w:uiPriority w:val="99"/>
    <w:pPr>
      <w:spacing w:after="120"/>
      <w:ind w:left="720"/>
      <w:contextualSpacing/>
    </w:pPr>
  </w:style>
  <w:style w:type="paragraph" w:styleId="32">
    <w:name w:val="List Continue 3"/>
    <w:basedOn w:val="1"/>
    <w:unhideWhenUsed/>
    <w:qFormat/>
    <w:uiPriority w:val="99"/>
    <w:pPr>
      <w:spacing w:after="120"/>
      <w:ind w:left="1080"/>
      <w:contextualSpacing/>
    </w:pPr>
  </w:style>
  <w:style w:type="paragraph" w:styleId="33">
    <w:name w:val="List Number"/>
    <w:basedOn w:val="1"/>
    <w:unhideWhenUsed/>
    <w:uiPriority w:val="99"/>
    <w:pPr>
      <w:numPr>
        <w:ilvl w:val="0"/>
        <w:numId w:val="4"/>
      </w:numPr>
      <w:contextualSpacing/>
    </w:pPr>
  </w:style>
  <w:style w:type="paragraph" w:styleId="34">
    <w:name w:val="List Number 2"/>
    <w:basedOn w:val="1"/>
    <w:unhideWhenUsed/>
    <w:qFormat/>
    <w:uiPriority w:val="99"/>
    <w:pPr>
      <w:numPr>
        <w:ilvl w:val="0"/>
        <w:numId w:val="5"/>
      </w:numPr>
      <w:contextualSpacing/>
    </w:pPr>
  </w:style>
  <w:style w:type="paragraph" w:styleId="35">
    <w:name w:val="List Number 3"/>
    <w:basedOn w:val="1"/>
    <w:unhideWhenUsed/>
    <w:qFormat/>
    <w:uiPriority w:val="99"/>
    <w:pPr>
      <w:numPr>
        <w:ilvl w:val="0"/>
        <w:numId w:val="6"/>
      </w:numPr>
      <w:contextualSpacing/>
    </w:pPr>
  </w:style>
  <w:style w:type="paragraph" w:styleId="36">
    <w:name w:val="macro"/>
    <w:link w:val="152"/>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37">
    <w:name w:val="Normal (Web)"/>
    <w:unhideWhenUsed/>
    <w:uiPriority w:val="99"/>
    <w:pPr>
      <w:spacing w:beforeAutospacing="1" w:after="0" w:afterAutospacing="1" w:line="240" w:lineRule="auto"/>
    </w:pPr>
    <w:rPr>
      <w:rFonts w:ascii="Times New Roman" w:hAnsi="Times New Roman" w:eastAsia="SimSun" w:cs="Times New Roman"/>
      <w:sz w:val="24"/>
      <w:szCs w:val="24"/>
      <w:lang w:val="en-US" w:eastAsia="zh-CN" w:bidi="ar-SA"/>
    </w:rPr>
  </w:style>
  <w:style w:type="character" w:styleId="38">
    <w:name w:val="Strong"/>
    <w:basedOn w:val="11"/>
    <w:qFormat/>
    <w:uiPriority w:val="22"/>
    <w:rPr>
      <w:b/>
      <w:bCs/>
    </w:rPr>
  </w:style>
  <w:style w:type="paragraph" w:styleId="39">
    <w:name w:val="Subtitle"/>
    <w:basedOn w:val="1"/>
    <w:next w:val="1"/>
    <w:link w:val="14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40">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1"/>
    <w:link w:val="14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42">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3">
    <w:name w:val="Light Shading Accent 1"/>
    <w:basedOn w:val="1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4">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5">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6">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7">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8">
    <w:name w:val="Light Shading Accent 6"/>
    <w:basedOn w:val="1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9">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50">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51">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52">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53">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4">
    <w:name w:val="Light List Accent 5"/>
    <w:basedOn w:val="1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5">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6">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7">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8">
    <w:name w:val="Light Grid Accent 2"/>
    <w:basedOn w:val="1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9">
    <w:name w:val="Light Grid Accent 3"/>
    <w:basedOn w:val="1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60">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61">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62">
    <w:name w:val="Light Grid Accent 6"/>
    <w:basedOn w:val="1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63">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4">
    <w:name w:val="Medium Shading 1 Accent 1"/>
    <w:basedOn w:val="1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5">
    <w:name w:val="Medium Shading 1 Accent 2"/>
    <w:basedOn w:val="1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6">
    <w:name w:val="Medium Shading 1 Accent 3"/>
    <w:basedOn w:val="1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7">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8">
    <w:name w:val="Medium Shading 1 Accent 5"/>
    <w:basedOn w:val="1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9">
    <w:name w:val="Medium Shading 1 Accent 6"/>
    <w:basedOn w:val="1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70">
    <w:name w:val="Medium Shading 2"/>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1"/>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Shading 2 Accent 2"/>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3">
    <w:name w:val="Medium Shading 2 Accent 3"/>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4">
    <w:name w:val="Medium Shading 2 Accent 4"/>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5">
    <w:name w:val="Medium Shading 2 Accent 5"/>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6">
    <w:name w:val="Medium Shading 2 Accent 6"/>
    <w:basedOn w:val="12"/>
    <w:qFormat/>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7">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8">
    <w:name w:val="Medium List 1 Accent 1"/>
    <w:basedOn w:val="1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9">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80">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81">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82">
    <w:name w:val="Medium List 1 Accent 5"/>
    <w:basedOn w:val="1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83">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84">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List 2 Accent 4"/>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List 2 Accent 5"/>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90">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91">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92">
    <w:name w:val="Medium Grid 1 Accent 1"/>
    <w:basedOn w:val="1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93">
    <w:name w:val="Medium Grid 1 Accent 2"/>
    <w:basedOn w:val="1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4">
    <w:name w:val="Medium Grid 1 Accent 3"/>
    <w:basedOn w:val="1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5">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6">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7">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8">
    <w:name w:val="Medium Grid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9">
    <w:name w:val="Medium Grid 2 Accent 1"/>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00">
    <w:name w:val="Medium Grid 2 Accent 2"/>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01">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02">
    <w:name w:val="Medium Grid 2 Accent 4"/>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03">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04">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5">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6">
    <w:name w:val="Medium Grid 3 Accent 1"/>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7">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8">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9">
    <w:name w:val="Medium Grid 3 Accent 4"/>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10">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11">
    <w:name w:val="Medium Grid 3 Accent 6"/>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12">
    <w:name w:val="Dark List"/>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3">
    <w:name w:val="Dark List Accent 1"/>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14">
    <w:name w:val="Dark List Accent 2"/>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5">
    <w:name w:val="Dark List Accent 3"/>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6">
    <w:name w:val="Dark List Accent 4"/>
    <w:basedOn w:val="1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7">
    <w:name w:val="Dark List Accent 5"/>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8">
    <w:name w:val="Dark List Accent 6"/>
    <w:basedOn w:val="12"/>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9">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2">
    <w:name w:val="Colorful Shading Accent 3"/>
    <w:basedOn w:val="1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3">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4">
    <w:name w:val="Colorful Shading Accent 5"/>
    <w:basedOn w:val="1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5">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6">
    <w:name w:val="Colorful List"/>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7">
    <w:name w:val="Colorful List Accent 1"/>
    <w:basedOn w:val="1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8">
    <w:name w:val="Colorful List Accent 2"/>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9">
    <w:name w:val="Colorful List Accent 3"/>
    <w:basedOn w:val="1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0">
    <w:name w:val="Colorful List Accent 4"/>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1">
    <w:name w:val="Colorful List Accent 5"/>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32">
    <w:name w:val="Colorful List Accent 6"/>
    <w:basedOn w:val="1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33">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4">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5">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6">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7">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8">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9">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0">
    <w:name w:val="Header Char"/>
    <w:basedOn w:val="11"/>
    <w:link w:val="23"/>
    <w:qFormat/>
    <w:uiPriority w:val="99"/>
  </w:style>
  <w:style w:type="character" w:customStyle="1" w:styleId="141">
    <w:name w:val="Footer Char"/>
    <w:basedOn w:val="11"/>
    <w:link w:val="22"/>
    <w:uiPriority w:val="99"/>
  </w:style>
  <w:style w:type="paragraph" w:styleId="142">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3">
    <w:name w:val="Heading 1 Char"/>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144">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5">
    <w:name w:val="Heading 3 Char"/>
    <w:basedOn w:val="11"/>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6">
    <w:name w:val="Title Char"/>
    <w:basedOn w:val="11"/>
    <w:link w:val="4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7">
    <w:name w:val="Subtitle Char"/>
    <w:basedOn w:val="11"/>
    <w:link w:val="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8">
    <w:name w:val="List Paragraph"/>
    <w:basedOn w:val="1"/>
    <w:link w:val="169"/>
    <w:qFormat/>
    <w:uiPriority w:val="34"/>
    <w:pPr>
      <w:ind w:left="720"/>
      <w:contextualSpacing/>
    </w:pPr>
  </w:style>
  <w:style w:type="character" w:customStyle="1" w:styleId="149">
    <w:name w:val="Body Text Char"/>
    <w:basedOn w:val="11"/>
    <w:link w:val="14"/>
    <w:qFormat/>
    <w:uiPriority w:val="99"/>
  </w:style>
  <w:style w:type="character" w:customStyle="1" w:styleId="150">
    <w:name w:val="Body Text 2 Char"/>
    <w:basedOn w:val="11"/>
    <w:link w:val="15"/>
    <w:qFormat/>
    <w:uiPriority w:val="99"/>
  </w:style>
  <w:style w:type="character" w:customStyle="1" w:styleId="151">
    <w:name w:val="Body Text 3 Char"/>
    <w:basedOn w:val="11"/>
    <w:link w:val="16"/>
    <w:qFormat/>
    <w:uiPriority w:val="99"/>
    <w:rPr>
      <w:sz w:val="16"/>
      <w:szCs w:val="16"/>
    </w:rPr>
  </w:style>
  <w:style w:type="character" w:customStyle="1" w:styleId="152">
    <w:name w:val="Macro Text Char"/>
    <w:basedOn w:val="11"/>
    <w:link w:val="36"/>
    <w:uiPriority w:val="99"/>
    <w:rPr>
      <w:rFonts w:ascii="Courier" w:hAnsi="Courier"/>
      <w:sz w:val="20"/>
      <w:szCs w:val="20"/>
    </w:rPr>
  </w:style>
  <w:style w:type="paragraph" w:styleId="153">
    <w:name w:val="Quote"/>
    <w:basedOn w:val="1"/>
    <w:next w:val="1"/>
    <w:link w:val="154"/>
    <w:qFormat/>
    <w:uiPriority w:val="29"/>
    <w:rPr>
      <w:i/>
      <w:iCs/>
      <w:color w:val="000000" w:themeColor="text1"/>
      <w14:textFill>
        <w14:solidFill>
          <w14:schemeClr w14:val="tx1"/>
        </w14:solidFill>
      </w14:textFill>
    </w:rPr>
  </w:style>
  <w:style w:type="character" w:customStyle="1" w:styleId="154">
    <w:name w:val="Quote Char"/>
    <w:basedOn w:val="11"/>
    <w:link w:val="153"/>
    <w:qFormat/>
    <w:uiPriority w:val="29"/>
    <w:rPr>
      <w:i/>
      <w:iCs/>
      <w:color w:val="000000" w:themeColor="text1"/>
      <w14:textFill>
        <w14:solidFill>
          <w14:schemeClr w14:val="tx1"/>
        </w14:solidFill>
      </w14:textFill>
    </w:rPr>
  </w:style>
  <w:style w:type="character" w:customStyle="1" w:styleId="155">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6">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157">
    <w:name w:val="Heading 6 Char"/>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158">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9">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60">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61">
    <w:name w:val="Intense Quote"/>
    <w:basedOn w:val="1"/>
    <w:next w:val="1"/>
    <w:link w:val="16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2">
    <w:name w:val="Intense Quote Char"/>
    <w:basedOn w:val="11"/>
    <w:link w:val="161"/>
    <w:qFormat/>
    <w:uiPriority w:val="30"/>
    <w:rPr>
      <w:b/>
      <w:bCs/>
      <w:i/>
      <w:iCs/>
      <w:color w:val="4F81BD" w:themeColor="accent1"/>
      <w14:textFill>
        <w14:solidFill>
          <w14:schemeClr w14:val="accent1"/>
        </w14:solidFill>
      </w14:textFill>
    </w:rPr>
  </w:style>
  <w:style w:type="character" w:customStyle="1" w:styleId="163">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64">
    <w:name w:val="Intense Emphasis"/>
    <w:basedOn w:val="11"/>
    <w:qFormat/>
    <w:uiPriority w:val="21"/>
    <w:rPr>
      <w:b/>
      <w:bCs/>
      <w:i/>
      <w:iCs/>
      <w:color w:val="4F81BD" w:themeColor="accent1"/>
      <w14:textFill>
        <w14:solidFill>
          <w14:schemeClr w14:val="accent1"/>
        </w14:solidFill>
      </w14:textFill>
    </w:rPr>
  </w:style>
  <w:style w:type="character" w:customStyle="1" w:styleId="165">
    <w:name w:val="Subtle Reference"/>
    <w:basedOn w:val="11"/>
    <w:qFormat/>
    <w:uiPriority w:val="31"/>
    <w:rPr>
      <w:smallCaps/>
      <w:color w:val="C0504D" w:themeColor="accent2"/>
      <w:u w:val="single"/>
      <w14:textFill>
        <w14:solidFill>
          <w14:schemeClr w14:val="accent2"/>
        </w14:solidFill>
      </w14:textFill>
    </w:rPr>
  </w:style>
  <w:style w:type="character" w:customStyle="1" w:styleId="166">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7">
    <w:name w:val="Book Title"/>
    <w:basedOn w:val="11"/>
    <w:qFormat/>
    <w:uiPriority w:val="33"/>
    <w:rPr>
      <w:b/>
      <w:bCs/>
      <w:smallCaps/>
      <w:spacing w:val="5"/>
    </w:rPr>
  </w:style>
  <w:style w:type="paragraph" w:customStyle="1" w:styleId="168">
    <w:name w:val="TOC Heading"/>
    <w:basedOn w:val="2"/>
    <w:next w:val="1"/>
    <w:semiHidden/>
    <w:unhideWhenUsed/>
    <w:qFormat/>
    <w:uiPriority w:val="39"/>
    <w:pPr>
      <w:outlineLvl w:val="9"/>
    </w:pPr>
  </w:style>
  <w:style w:type="character" w:customStyle="1" w:styleId="169">
    <w:name w:val="List Paragraph Char"/>
    <w:link w:val="148"/>
    <w:qFormat/>
    <w:locked/>
    <w:uiPriority w:val="34"/>
  </w:style>
  <w:style w:type="paragraph" w:customStyle="1" w:styleId="170">
    <w:name w:val="Revision"/>
    <w:hidden/>
    <w:semiHidden/>
    <w:uiPriority w:val="99"/>
    <w:pPr>
      <w:spacing w:after="0" w:line="240" w:lineRule="auto"/>
    </w:pPr>
    <w:rPr>
      <w:rFonts w:asciiTheme="minorHAnsi" w:hAnsiTheme="minorHAnsi" w:eastAsiaTheme="minorEastAsia" w:cstheme="minorBidi"/>
      <w:sz w:val="22"/>
      <w:szCs w:val="22"/>
      <w:lang w:val="en-US" w:eastAsia="en-US" w:bidi="ar-SA"/>
    </w:rPr>
  </w:style>
  <w:style w:type="character" w:customStyle="1" w:styleId="171">
    <w:name w:val="Comment Text Char"/>
    <w:basedOn w:val="11"/>
    <w:link w:val="19"/>
    <w:uiPriority w:val="99"/>
    <w:rPr>
      <w:sz w:val="20"/>
      <w:szCs w:val="20"/>
    </w:rPr>
  </w:style>
  <w:style w:type="character" w:customStyle="1" w:styleId="172">
    <w:name w:val="Comment Subject Char"/>
    <w:basedOn w:val="171"/>
    <w:link w:val="20"/>
    <w:semiHidden/>
    <w:qFormat/>
    <w:uiPriority w:val="99"/>
    <w:rPr>
      <w:b/>
      <w:bCs/>
      <w:sz w:val="20"/>
      <w:szCs w:val="20"/>
    </w:rPr>
  </w:style>
  <w:style w:type="character" w:customStyle="1" w:styleId="173">
    <w:name w:val="Balloon Text Char"/>
    <w:basedOn w:val="11"/>
    <w:link w:val="13"/>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053F-0782-4DBD-B9D1-54F0B7C1C84B}">
  <ds:schemaRefs/>
</ds:datastoreItem>
</file>

<file path=docProps/app.xml><?xml version="1.0" encoding="utf-8"?>
<Properties xmlns="http://schemas.openxmlformats.org/officeDocument/2006/extended-properties" xmlns:vt="http://schemas.openxmlformats.org/officeDocument/2006/docPropsVTypes">
  <Template>Normal</Template>
  <Pages>6</Pages>
  <Words>581</Words>
  <Characters>3317</Characters>
  <Lines>27</Lines>
  <Paragraphs>7</Paragraphs>
  <TotalTime>8</TotalTime>
  <ScaleCrop>false</ScaleCrop>
  <LinksUpToDate>false</LinksUpToDate>
  <CharactersWithSpaces>3891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2025-09-13T07:06:00Z</dcterms:created>
  <dc:creator>python-docx</dc:creator>
  <dc:description>generated by python-docx</dc:description>
  <cp:lastModifiedBy>Nick</cp:lastModifiedBy>
  <dcterms:modified xsi:type="dcterms:W3CDTF">2025-09-29T08:24:17Z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C14D9719B3824744B4D0E9F756989061_13</vt:lpwstr>
  </property>
</Properties>
</file>